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4022" w:rsidRDefault="00E83546">
      <w:pPr>
        <w:pStyle w:val="Heading1"/>
      </w:pPr>
      <w:r>
        <w:t xml:space="preserve">Rebirth Earth </w:t>
      </w:r>
      <w:proofErr w:type="spellStart"/>
      <w:r>
        <w:t>Projek</w:t>
      </w:r>
      <w:proofErr w:type="spellEnd"/>
    </w:p>
    <w:p w:rsidR="00714022" w:rsidRDefault="00E83546">
      <w:r>
        <w:t xml:space="preserve">Naam van </w:t>
      </w:r>
      <w:proofErr w:type="spellStart"/>
      <w:r>
        <w:t>Projek</w:t>
      </w:r>
      <w:proofErr w:type="spellEnd"/>
      <w:r>
        <w:t>:</w:t>
      </w:r>
      <w:r w:rsidR="0003425A">
        <w:t xml:space="preserve"> _____________________________________________________________________________________</w:t>
      </w:r>
    </w:p>
    <w:p w:rsidR="0003425A" w:rsidRDefault="0003425A" w:rsidP="0003425A">
      <w:proofErr w:type="spellStart"/>
      <w:r>
        <w:t>Proje</w:t>
      </w:r>
      <w:r w:rsidR="00AD1883">
        <w:t>kleier</w:t>
      </w:r>
      <w:proofErr w:type="spellEnd"/>
      <w:r>
        <w:t>: _______________________________________________________________________________________</w:t>
      </w:r>
      <w:r w:rsidR="00AD1883">
        <w:t>____</w:t>
      </w:r>
    </w:p>
    <w:p w:rsidR="00AD1883" w:rsidRPr="00AD1883" w:rsidRDefault="00AD1883" w:rsidP="0003425A">
      <w:pPr>
        <w:rPr>
          <w:i/>
        </w:rPr>
      </w:pPr>
      <w:r w:rsidRPr="00AD1883">
        <w:rPr>
          <w:i/>
        </w:rPr>
        <w:t>(</w:t>
      </w:r>
      <w:proofErr w:type="spellStart"/>
      <w:r w:rsidRPr="00AD1883">
        <w:rPr>
          <w:i/>
        </w:rPr>
        <w:t>Indien</w:t>
      </w:r>
      <w:proofErr w:type="spellEnd"/>
      <w:r w:rsidRPr="00AD1883">
        <w:rPr>
          <w:i/>
        </w:rPr>
        <w:t xml:space="preserve"> </w:t>
      </w:r>
      <w:proofErr w:type="spellStart"/>
      <w:r w:rsidRPr="00AD1883">
        <w:rPr>
          <w:i/>
        </w:rPr>
        <w:t>jy</w:t>
      </w:r>
      <w:proofErr w:type="spellEnd"/>
      <w:r w:rsidRPr="00AD1883">
        <w:rPr>
          <w:i/>
        </w:rPr>
        <w:t xml:space="preserve"> </w:t>
      </w:r>
      <w:proofErr w:type="spellStart"/>
      <w:r w:rsidRPr="00AD1883">
        <w:rPr>
          <w:i/>
        </w:rPr>
        <w:t>nie</w:t>
      </w:r>
      <w:proofErr w:type="spellEnd"/>
      <w:r w:rsidRPr="00AD1883">
        <w:rPr>
          <w:i/>
        </w:rPr>
        <w:t xml:space="preserve"> ‘n </w:t>
      </w:r>
      <w:proofErr w:type="spellStart"/>
      <w:r w:rsidRPr="00AD1883">
        <w:rPr>
          <w:i/>
        </w:rPr>
        <w:t>Projekleier</w:t>
      </w:r>
      <w:proofErr w:type="spellEnd"/>
      <w:r w:rsidRPr="00AD1883">
        <w:rPr>
          <w:i/>
        </w:rPr>
        <w:t xml:space="preserve"> het </w:t>
      </w:r>
      <w:proofErr w:type="spellStart"/>
      <w:r w:rsidRPr="00AD1883">
        <w:rPr>
          <w:i/>
        </w:rPr>
        <w:t>nie</w:t>
      </w:r>
      <w:proofErr w:type="spellEnd"/>
      <w:r w:rsidRPr="00AD1883">
        <w:rPr>
          <w:i/>
        </w:rPr>
        <w:t xml:space="preserve">, </w:t>
      </w:r>
      <w:proofErr w:type="spellStart"/>
      <w:r w:rsidRPr="00AD1883">
        <w:rPr>
          <w:i/>
        </w:rPr>
        <w:t>kan</w:t>
      </w:r>
      <w:proofErr w:type="spellEnd"/>
      <w:r w:rsidRPr="00AD1883">
        <w:rPr>
          <w:i/>
        </w:rPr>
        <w:t xml:space="preserve"> </w:t>
      </w:r>
      <w:proofErr w:type="spellStart"/>
      <w:r w:rsidRPr="00AD1883">
        <w:rPr>
          <w:i/>
        </w:rPr>
        <w:t>ons</w:t>
      </w:r>
      <w:proofErr w:type="spellEnd"/>
      <w:r w:rsidRPr="00AD1883">
        <w:rPr>
          <w:i/>
        </w:rPr>
        <w:t xml:space="preserve"> </w:t>
      </w:r>
      <w:proofErr w:type="spellStart"/>
      <w:r w:rsidRPr="00AD1883">
        <w:rPr>
          <w:i/>
        </w:rPr>
        <w:t>behulpsaam</w:t>
      </w:r>
      <w:proofErr w:type="spellEnd"/>
      <w:r w:rsidRPr="00AD1883">
        <w:rPr>
          <w:i/>
        </w:rPr>
        <w:t xml:space="preserve"> wees </w:t>
      </w:r>
      <w:proofErr w:type="spellStart"/>
      <w:r w:rsidRPr="00AD1883">
        <w:rPr>
          <w:i/>
        </w:rPr>
        <w:t>en</w:t>
      </w:r>
      <w:proofErr w:type="spellEnd"/>
      <w:r w:rsidRPr="00AD1883">
        <w:rPr>
          <w:i/>
        </w:rPr>
        <w:t xml:space="preserve"> </w:t>
      </w:r>
      <w:proofErr w:type="spellStart"/>
      <w:r w:rsidRPr="00AD1883">
        <w:rPr>
          <w:i/>
        </w:rPr>
        <w:t>een</w:t>
      </w:r>
      <w:proofErr w:type="spellEnd"/>
      <w:r w:rsidRPr="00AD1883">
        <w:rPr>
          <w:i/>
        </w:rPr>
        <w:t xml:space="preserve"> vir </w:t>
      </w:r>
      <w:proofErr w:type="spellStart"/>
      <w:r w:rsidRPr="00AD1883">
        <w:rPr>
          <w:i/>
        </w:rPr>
        <w:t>jou</w:t>
      </w:r>
      <w:proofErr w:type="spellEnd"/>
      <w:r w:rsidRPr="00AD1883">
        <w:rPr>
          <w:i/>
        </w:rPr>
        <w:t xml:space="preserve"> </w:t>
      </w:r>
      <w:proofErr w:type="spellStart"/>
      <w:r w:rsidR="00377054">
        <w:rPr>
          <w:i/>
        </w:rPr>
        <w:t>vind</w:t>
      </w:r>
      <w:proofErr w:type="spellEnd"/>
      <w:r w:rsidRPr="00AD1883">
        <w:rPr>
          <w:i/>
        </w:rPr>
        <w:t>)</w:t>
      </w:r>
    </w:p>
    <w:p w:rsidR="0003425A" w:rsidRDefault="00AD1883" w:rsidP="0003425A">
      <w:proofErr w:type="spellStart"/>
      <w:r>
        <w:t>Kontakbesonderhede</w:t>
      </w:r>
      <w:proofErr w:type="spellEnd"/>
      <w:r w:rsidR="0003425A">
        <w:t xml:space="preserve">:  </w:t>
      </w:r>
      <w:proofErr w:type="spellStart"/>
      <w:r>
        <w:t>Selfoonnommer</w:t>
      </w:r>
      <w:proofErr w:type="spellEnd"/>
      <w:r w:rsidR="0003425A">
        <w:t>: ______________________________________</w:t>
      </w:r>
    </w:p>
    <w:p w:rsidR="0003425A" w:rsidRDefault="0003425A" w:rsidP="0003425A">
      <w:pPr>
        <w:pBdr>
          <w:bottom w:val="single" w:sz="12" w:space="1" w:color="auto"/>
        </w:pBdr>
      </w:pPr>
      <w:r>
        <w:t xml:space="preserve"> E-</w:t>
      </w:r>
      <w:r w:rsidR="00AD1883">
        <w:t xml:space="preserve">Pos </w:t>
      </w:r>
      <w:proofErr w:type="spellStart"/>
      <w:r w:rsidR="00AD1883">
        <w:t>Adres</w:t>
      </w:r>
      <w:proofErr w:type="spellEnd"/>
      <w:r>
        <w:t>: ___________________________________</w:t>
      </w:r>
      <w:r w:rsidR="00AD1883">
        <w:t>_______</w:t>
      </w:r>
    </w:p>
    <w:p w:rsidR="00377054" w:rsidRDefault="00377054" w:rsidP="0003425A">
      <w:pPr>
        <w:pBdr>
          <w:bottom w:val="single" w:sz="12" w:space="1" w:color="auto"/>
        </w:pBdr>
      </w:pPr>
    </w:p>
    <w:p w:rsidR="00714022" w:rsidRDefault="00E83546" w:rsidP="00801C24">
      <w:pPr>
        <w:rPr>
          <w:u w:val="single"/>
        </w:rPr>
      </w:pPr>
      <w:proofErr w:type="spellStart"/>
      <w:r>
        <w:t>Sl</w:t>
      </w:r>
      <w:r w:rsidR="0003425A">
        <w:t>agspreuk</w:t>
      </w:r>
      <w:proofErr w:type="spellEnd"/>
      <w:r>
        <w:t xml:space="preserve"> vir die </w:t>
      </w:r>
      <w:proofErr w:type="spellStart"/>
      <w:r>
        <w:t>Projekleiers</w:t>
      </w:r>
      <w:proofErr w:type="spellEnd"/>
      <w:r>
        <w:t xml:space="preserve">: </w:t>
      </w:r>
      <w:proofErr w:type="spellStart"/>
      <w:r w:rsidRPr="005551CA">
        <w:rPr>
          <w:b/>
          <w:i/>
          <w:u w:val="single"/>
        </w:rPr>
        <w:t>Saam</w:t>
      </w:r>
      <w:proofErr w:type="spellEnd"/>
      <w:r w:rsidRPr="005551CA">
        <w:rPr>
          <w:b/>
          <w:i/>
          <w:u w:val="single"/>
        </w:rPr>
        <w:t xml:space="preserve"> </w:t>
      </w:r>
      <w:proofErr w:type="spellStart"/>
      <w:r w:rsidRPr="005551CA">
        <w:rPr>
          <w:b/>
          <w:i/>
          <w:u w:val="single"/>
        </w:rPr>
        <w:t>vind</w:t>
      </w:r>
      <w:proofErr w:type="spellEnd"/>
      <w:r w:rsidRPr="005551CA">
        <w:rPr>
          <w:b/>
          <w:i/>
          <w:u w:val="single"/>
        </w:rPr>
        <w:t xml:space="preserve"> </w:t>
      </w:r>
      <w:proofErr w:type="spellStart"/>
      <w:r w:rsidRPr="005551CA">
        <w:rPr>
          <w:b/>
          <w:i/>
          <w:u w:val="single"/>
        </w:rPr>
        <w:t>ons</w:t>
      </w:r>
      <w:proofErr w:type="spellEnd"/>
      <w:r w:rsidRPr="005551CA">
        <w:rPr>
          <w:b/>
          <w:i/>
          <w:u w:val="single"/>
        </w:rPr>
        <w:t xml:space="preserve"> </w:t>
      </w:r>
      <w:proofErr w:type="spellStart"/>
      <w:r w:rsidRPr="005551CA">
        <w:rPr>
          <w:b/>
          <w:i/>
          <w:u w:val="single"/>
        </w:rPr>
        <w:t>ons</w:t>
      </w:r>
      <w:proofErr w:type="spellEnd"/>
      <w:r w:rsidRPr="005551CA">
        <w:rPr>
          <w:b/>
          <w:i/>
          <w:u w:val="single"/>
        </w:rPr>
        <w:t xml:space="preserve"> pad </w:t>
      </w:r>
      <w:proofErr w:type="spellStart"/>
      <w:r w:rsidRPr="005551CA">
        <w:rPr>
          <w:b/>
          <w:i/>
          <w:u w:val="single"/>
        </w:rPr>
        <w:t>soos</w:t>
      </w:r>
      <w:proofErr w:type="spellEnd"/>
      <w:r w:rsidRPr="005551CA">
        <w:rPr>
          <w:b/>
          <w:i/>
          <w:u w:val="single"/>
        </w:rPr>
        <w:t xml:space="preserve"> </w:t>
      </w:r>
      <w:proofErr w:type="spellStart"/>
      <w:r w:rsidRPr="005551CA">
        <w:rPr>
          <w:b/>
          <w:i/>
          <w:u w:val="single"/>
        </w:rPr>
        <w:t>ons</w:t>
      </w:r>
      <w:proofErr w:type="spellEnd"/>
      <w:r w:rsidRPr="005551CA">
        <w:rPr>
          <w:b/>
          <w:i/>
          <w:u w:val="single"/>
        </w:rPr>
        <w:t xml:space="preserve"> </w:t>
      </w:r>
      <w:proofErr w:type="spellStart"/>
      <w:r w:rsidRPr="005551CA">
        <w:rPr>
          <w:b/>
          <w:i/>
          <w:u w:val="single"/>
        </w:rPr>
        <w:t>vorder</w:t>
      </w:r>
      <w:proofErr w:type="spellEnd"/>
    </w:p>
    <w:p w:rsidR="005551CA" w:rsidRPr="005551CA" w:rsidRDefault="005551CA">
      <w:pPr>
        <w:rPr>
          <w:b/>
          <w:i/>
        </w:rPr>
      </w:pPr>
      <w:proofErr w:type="spellStart"/>
      <w:r>
        <w:rPr>
          <w:b/>
          <w:i/>
        </w:rPr>
        <w:t>Laai</w:t>
      </w:r>
      <w:proofErr w:type="spellEnd"/>
      <w:r>
        <w:rPr>
          <w:b/>
          <w:i/>
        </w:rPr>
        <w:t xml:space="preserve"> </w:t>
      </w:r>
      <w:proofErr w:type="spellStart"/>
      <w:r>
        <w:rPr>
          <w:b/>
          <w:i/>
        </w:rPr>
        <w:t>hierdie</w:t>
      </w:r>
      <w:proofErr w:type="spellEnd"/>
      <w:r>
        <w:rPr>
          <w:b/>
          <w:i/>
        </w:rPr>
        <w:t xml:space="preserve"> </w:t>
      </w:r>
      <w:proofErr w:type="spellStart"/>
      <w:r>
        <w:rPr>
          <w:b/>
          <w:i/>
        </w:rPr>
        <w:t>dokument</w:t>
      </w:r>
      <w:proofErr w:type="spellEnd"/>
      <w:r>
        <w:rPr>
          <w:b/>
          <w:i/>
        </w:rPr>
        <w:t xml:space="preserve"> </w:t>
      </w:r>
      <w:proofErr w:type="spellStart"/>
      <w:r>
        <w:rPr>
          <w:b/>
          <w:i/>
        </w:rPr>
        <w:t>af</w:t>
      </w:r>
      <w:proofErr w:type="spellEnd"/>
      <w:r>
        <w:rPr>
          <w:b/>
          <w:i/>
        </w:rPr>
        <w:t xml:space="preserve"> op </w:t>
      </w:r>
      <w:proofErr w:type="spellStart"/>
      <w:r>
        <w:rPr>
          <w:b/>
          <w:i/>
        </w:rPr>
        <w:t>jou</w:t>
      </w:r>
      <w:proofErr w:type="spellEnd"/>
      <w:r>
        <w:rPr>
          <w:b/>
          <w:i/>
        </w:rPr>
        <w:t xml:space="preserve"> </w:t>
      </w:r>
      <w:proofErr w:type="spellStart"/>
      <w:r>
        <w:rPr>
          <w:b/>
          <w:i/>
        </w:rPr>
        <w:t>rekenaar</w:t>
      </w:r>
      <w:proofErr w:type="spellEnd"/>
      <w:r>
        <w:rPr>
          <w:b/>
          <w:i/>
        </w:rPr>
        <w:t xml:space="preserve">. </w:t>
      </w:r>
      <w:proofErr w:type="spellStart"/>
      <w:r>
        <w:rPr>
          <w:b/>
          <w:i/>
        </w:rPr>
        <w:t>Voltooi</w:t>
      </w:r>
      <w:proofErr w:type="spellEnd"/>
      <w:r>
        <w:rPr>
          <w:b/>
          <w:i/>
        </w:rPr>
        <w:t xml:space="preserve"> dan </w:t>
      </w:r>
      <w:proofErr w:type="spellStart"/>
      <w:r>
        <w:rPr>
          <w:b/>
          <w:i/>
        </w:rPr>
        <w:t>elke</w:t>
      </w:r>
      <w:proofErr w:type="spellEnd"/>
      <w:r>
        <w:rPr>
          <w:b/>
          <w:i/>
        </w:rPr>
        <w:t xml:space="preserve"> veld </w:t>
      </w:r>
      <w:proofErr w:type="spellStart"/>
      <w:r>
        <w:rPr>
          <w:b/>
          <w:i/>
        </w:rPr>
        <w:t>en</w:t>
      </w:r>
      <w:proofErr w:type="spellEnd"/>
      <w:r>
        <w:rPr>
          <w:b/>
          <w:i/>
        </w:rPr>
        <w:t xml:space="preserve"> </w:t>
      </w:r>
      <w:proofErr w:type="spellStart"/>
      <w:r>
        <w:rPr>
          <w:b/>
          <w:i/>
        </w:rPr>
        <w:t>stuur</w:t>
      </w:r>
      <w:proofErr w:type="spellEnd"/>
      <w:r>
        <w:rPr>
          <w:b/>
          <w:i/>
        </w:rPr>
        <w:t xml:space="preserve"> ‘n </w:t>
      </w:r>
      <w:proofErr w:type="spellStart"/>
      <w:r>
        <w:rPr>
          <w:b/>
          <w:i/>
        </w:rPr>
        <w:t>afskrif</w:t>
      </w:r>
      <w:proofErr w:type="spellEnd"/>
      <w:r>
        <w:rPr>
          <w:b/>
          <w:i/>
        </w:rPr>
        <w:t xml:space="preserve"> van </w:t>
      </w:r>
      <w:proofErr w:type="spellStart"/>
      <w:r>
        <w:rPr>
          <w:b/>
          <w:i/>
        </w:rPr>
        <w:t>hierdie</w:t>
      </w:r>
      <w:proofErr w:type="spellEnd"/>
      <w:r>
        <w:rPr>
          <w:b/>
          <w:i/>
        </w:rPr>
        <w:t xml:space="preserve"> </w:t>
      </w:r>
      <w:proofErr w:type="spellStart"/>
      <w:r>
        <w:rPr>
          <w:b/>
          <w:i/>
        </w:rPr>
        <w:t>dokument</w:t>
      </w:r>
      <w:proofErr w:type="spellEnd"/>
      <w:r>
        <w:rPr>
          <w:b/>
          <w:i/>
        </w:rPr>
        <w:t xml:space="preserve"> </w:t>
      </w:r>
      <w:proofErr w:type="spellStart"/>
      <w:r>
        <w:rPr>
          <w:b/>
          <w:i/>
        </w:rPr>
        <w:t>terug</w:t>
      </w:r>
      <w:proofErr w:type="spellEnd"/>
      <w:r>
        <w:rPr>
          <w:b/>
          <w:i/>
        </w:rPr>
        <w:t xml:space="preserve"> </w:t>
      </w:r>
      <w:proofErr w:type="spellStart"/>
      <w:r>
        <w:rPr>
          <w:b/>
          <w:i/>
        </w:rPr>
        <w:t>na</w:t>
      </w:r>
      <w:proofErr w:type="spellEnd"/>
      <w:r>
        <w:rPr>
          <w:b/>
          <w:i/>
        </w:rPr>
        <w:t xml:space="preserve"> die REBIRTH EART </w:t>
      </w:r>
      <w:proofErr w:type="spellStart"/>
      <w:r>
        <w:rPr>
          <w:b/>
          <w:i/>
        </w:rPr>
        <w:t>webblad</w:t>
      </w:r>
      <w:proofErr w:type="spellEnd"/>
      <w:r>
        <w:rPr>
          <w:b/>
          <w:i/>
        </w:rPr>
        <w:t xml:space="preserve">. </w:t>
      </w:r>
      <w:proofErr w:type="spellStart"/>
      <w:r>
        <w:rPr>
          <w:b/>
          <w:i/>
        </w:rPr>
        <w:t>Dit</w:t>
      </w:r>
      <w:proofErr w:type="spellEnd"/>
      <w:r>
        <w:rPr>
          <w:b/>
          <w:i/>
        </w:rPr>
        <w:t xml:space="preserve"> </w:t>
      </w:r>
      <w:proofErr w:type="spellStart"/>
      <w:r>
        <w:rPr>
          <w:b/>
          <w:i/>
        </w:rPr>
        <w:t>sal</w:t>
      </w:r>
      <w:proofErr w:type="spellEnd"/>
      <w:r>
        <w:rPr>
          <w:b/>
          <w:i/>
        </w:rPr>
        <w:t xml:space="preserve"> </w:t>
      </w:r>
      <w:proofErr w:type="spellStart"/>
      <w:r>
        <w:rPr>
          <w:b/>
          <w:i/>
        </w:rPr>
        <w:t>ons</w:t>
      </w:r>
      <w:proofErr w:type="spellEnd"/>
      <w:r>
        <w:rPr>
          <w:b/>
          <w:i/>
        </w:rPr>
        <w:t xml:space="preserve"> in </w:t>
      </w:r>
      <w:proofErr w:type="spellStart"/>
      <w:r>
        <w:rPr>
          <w:b/>
          <w:i/>
        </w:rPr>
        <w:t>staat</w:t>
      </w:r>
      <w:proofErr w:type="spellEnd"/>
      <w:r>
        <w:rPr>
          <w:b/>
          <w:i/>
        </w:rPr>
        <w:t xml:space="preserve"> </w:t>
      </w:r>
      <w:proofErr w:type="spellStart"/>
      <w:r>
        <w:rPr>
          <w:b/>
          <w:i/>
        </w:rPr>
        <w:t>stel</w:t>
      </w:r>
      <w:proofErr w:type="spellEnd"/>
      <w:r>
        <w:rPr>
          <w:b/>
          <w:i/>
        </w:rPr>
        <w:t xml:space="preserve"> om </w:t>
      </w:r>
      <w:proofErr w:type="spellStart"/>
      <w:r>
        <w:rPr>
          <w:b/>
          <w:i/>
        </w:rPr>
        <w:t>jou</w:t>
      </w:r>
      <w:proofErr w:type="spellEnd"/>
      <w:r>
        <w:rPr>
          <w:b/>
          <w:i/>
        </w:rPr>
        <w:t xml:space="preserve"> met </w:t>
      </w:r>
      <w:proofErr w:type="spellStart"/>
      <w:r>
        <w:rPr>
          <w:b/>
          <w:i/>
        </w:rPr>
        <w:t>groter</w:t>
      </w:r>
      <w:proofErr w:type="spellEnd"/>
      <w:r>
        <w:rPr>
          <w:b/>
          <w:i/>
        </w:rPr>
        <w:t xml:space="preserve"> </w:t>
      </w:r>
      <w:proofErr w:type="spellStart"/>
      <w:r>
        <w:rPr>
          <w:b/>
          <w:i/>
        </w:rPr>
        <w:t>akkuraatheid</w:t>
      </w:r>
      <w:proofErr w:type="spellEnd"/>
      <w:r>
        <w:rPr>
          <w:b/>
          <w:i/>
        </w:rPr>
        <w:t xml:space="preserve"> by </w:t>
      </w:r>
      <w:proofErr w:type="spellStart"/>
      <w:r>
        <w:rPr>
          <w:b/>
          <w:i/>
        </w:rPr>
        <w:t>te</w:t>
      </w:r>
      <w:proofErr w:type="spellEnd"/>
      <w:r>
        <w:rPr>
          <w:b/>
          <w:i/>
        </w:rPr>
        <w:t xml:space="preserve"> </w:t>
      </w:r>
      <w:proofErr w:type="spellStart"/>
      <w:r>
        <w:rPr>
          <w:b/>
          <w:i/>
        </w:rPr>
        <w:t>staan</w:t>
      </w:r>
      <w:proofErr w:type="spellEnd"/>
      <w:r>
        <w:rPr>
          <w:b/>
          <w:i/>
        </w:rPr>
        <w:t>.</w:t>
      </w:r>
    </w:p>
    <w:p w:rsidR="00E83546" w:rsidRDefault="00377054" w:rsidP="00E83546">
      <w:pPr>
        <w:pStyle w:val="Heading2"/>
      </w:pPr>
      <w:r>
        <w:t>AFSELING 1</w:t>
      </w:r>
      <w:r w:rsidR="00E83546">
        <w:t xml:space="preserve">: </w:t>
      </w:r>
      <w:r w:rsidR="00E83546" w:rsidRPr="00377054">
        <w:rPr>
          <w:u w:val="single"/>
        </w:rPr>
        <w:t>PROJEKOORSPRONG</w:t>
      </w:r>
    </w:p>
    <w:p w:rsidR="00377054" w:rsidRDefault="00E83546" w:rsidP="00377054">
      <w:pPr>
        <w:pStyle w:val="ListBullet"/>
        <w:numPr>
          <w:ilvl w:val="0"/>
          <w:numId w:val="10"/>
        </w:numPr>
      </w:pPr>
      <w:r>
        <w:t xml:space="preserve">Wat is die naam van die </w:t>
      </w:r>
      <w:proofErr w:type="spellStart"/>
      <w:r>
        <w:t>distrik</w:t>
      </w:r>
      <w:proofErr w:type="spellEnd"/>
      <w:r>
        <w:t xml:space="preserve"> / </w:t>
      </w:r>
      <w:proofErr w:type="spellStart"/>
      <w:r>
        <w:t>dorp</w:t>
      </w:r>
      <w:proofErr w:type="spellEnd"/>
      <w:r>
        <w:t xml:space="preserve"> / gemeenskap of projekgebied?</w:t>
      </w:r>
      <w:r>
        <w:br/>
      </w:r>
    </w:p>
    <w:tbl>
      <w:tblPr>
        <w:tblStyle w:val="TableGrid"/>
        <w:tblW w:w="0" w:type="auto"/>
        <w:tblInd w:w="360" w:type="dxa"/>
        <w:tblLook w:val="04A0" w:firstRow="1" w:lastRow="0" w:firstColumn="1" w:lastColumn="0" w:noHBand="0" w:noVBand="1"/>
      </w:tblPr>
      <w:tblGrid>
        <w:gridCol w:w="6581"/>
        <w:gridCol w:w="1689"/>
      </w:tblGrid>
      <w:tr w:rsidR="00377054" w:rsidTr="00377054">
        <w:tc>
          <w:tcPr>
            <w:tcW w:w="6581" w:type="dxa"/>
          </w:tcPr>
          <w:p w:rsidR="00377054" w:rsidRPr="00377054" w:rsidRDefault="00377054" w:rsidP="00377054">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377054" w:rsidRDefault="00377054" w:rsidP="00377054">
            <w:pPr>
              <w:pStyle w:val="ListBullet"/>
              <w:numPr>
                <w:ilvl w:val="0"/>
                <w:numId w:val="0"/>
              </w:numPr>
            </w:pPr>
            <w:proofErr w:type="spellStart"/>
            <w:r>
              <w:t>Ingesluit</w:t>
            </w:r>
            <w:proofErr w:type="spellEnd"/>
          </w:p>
        </w:tc>
      </w:tr>
      <w:tr w:rsidR="00377054" w:rsidTr="00377054">
        <w:tc>
          <w:tcPr>
            <w:tcW w:w="6581" w:type="dxa"/>
          </w:tcPr>
          <w:p w:rsidR="00377054" w:rsidRDefault="00377054" w:rsidP="00377054">
            <w:pPr>
              <w:pStyle w:val="ListBullet"/>
              <w:numPr>
                <w:ilvl w:val="0"/>
                <w:numId w:val="0"/>
              </w:numPr>
            </w:pPr>
          </w:p>
        </w:tc>
        <w:tc>
          <w:tcPr>
            <w:tcW w:w="1689" w:type="dxa"/>
          </w:tcPr>
          <w:p w:rsidR="00377054" w:rsidRDefault="00377054" w:rsidP="00377054">
            <w:pPr>
              <w:pStyle w:val="ListBullet"/>
              <w:numPr>
                <w:ilvl w:val="0"/>
                <w:numId w:val="0"/>
              </w:numPr>
            </w:pPr>
          </w:p>
        </w:tc>
      </w:tr>
    </w:tbl>
    <w:p w:rsidR="00377054" w:rsidRDefault="00377054" w:rsidP="00377054">
      <w:pPr>
        <w:pStyle w:val="ListBullet"/>
        <w:numPr>
          <w:ilvl w:val="0"/>
          <w:numId w:val="0"/>
        </w:numPr>
        <w:ind w:left="720"/>
      </w:pPr>
    </w:p>
    <w:p w:rsidR="00377054" w:rsidRDefault="00E83546" w:rsidP="00377054">
      <w:pPr>
        <w:pStyle w:val="ListBullet"/>
        <w:numPr>
          <w:ilvl w:val="0"/>
          <w:numId w:val="10"/>
        </w:numPr>
      </w:pPr>
      <w:r>
        <w:t xml:space="preserve">Wat het die </w:t>
      </w:r>
      <w:proofErr w:type="spellStart"/>
      <w:r>
        <w:t>inisiëring</w:t>
      </w:r>
      <w:proofErr w:type="spellEnd"/>
      <w:r>
        <w:t xml:space="preserve"> van </w:t>
      </w:r>
      <w:proofErr w:type="spellStart"/>
      <w:r>
        <w:t>hierdie</w:t>
      </w:r>
      <w:proofErr w:type="spellEnd"/>
      <w:r>
        <w:t xml:space="preserve"> </w:t>
      </w:r>
      <w:proofErr w:type="spellStart"/>
      <w:r>
        <w:t>projek</w:t>
      </w:r>
      <w:proofErr w:type="spellEnd"/>
      <w:r>
        <w:t xml:space="preserve"> gemotiveer?</w:t>
      </w:r>
      <w:r>
        <w:br/>
      </w:r>
    </w:p>
    <w:tbl>
      <w:tblPr>
        <w:tblStyle w:val="TableGrid"/>
        <w:tblW w:w="0" w:type="auto"/>
        <w:tblInd w:w="360" w:type="dxa"/>
        <w:tblLook w:val="04A0" w:firstRow="1" w:lastRow="0" w:firstColumn="1" w:lastColumn="0" w:noHBand="0" w:noVBand="1"/>
      </w:tblPr>
      <w:tblGrid>
        <w:gridCol w:w="6581"/>
        <w:gridCol w:w="1689"/>
      </w:tblGrid>
      <w:tr w:rsidR="00377054" w:rsidTr="00DB7431">
        <w:tc>
          <w:tcPr>
            <w:tcW w:w="6581" w:type="dxa"/>
          </w:tcPr>
          <w:p w:rsidR="00377054" w:rsidRPr="00377054" w:rsidRDefault="00377054"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377054" w:rsidRDefault="00377054" w:rsidP="00DB7431">
            <w:pPr>
              <w:pStyle w:val="ListBullet"/>
              <w:numPr>
                <w:ilvl w:val="0"/>
                <w:numId w:val="0"/>
              </w:numPr>
            </w:pPr>
            <w:proofErr w:type="spellStart"/>
            <w:r>
              <w:t>Ingesluit</w:t>
            </w:r>
            <w:proofErr w:type="spellEnd"/>
          </w:p>
        </w:tc>
      </w:tr>
      <w:tr w:rsidR="00377054" w:rsidTr="00DB7431">
        <w:tc>
          <w:tcPr>
            <w:tcW w:w="6581" w:type="dxa"/>
          </w:tcPr>
          <w:p w:rsidR="00377054" w:rsidRDefault="00377054" w:rsidP="00DB7431">
            <w:pPr>
              <w:pStyle w:val="ListBullet"/>
              <w:numPr>
                <w:ilvl w:val="0"/>
                <w:numId w:val="0"/>
              </w:numPr>
            </w:pPr>
          </w:p>
        </w:tc>
        <w:tc>
          <w:tcPr>
            <w:tcW w:w="1689" w:type="dxa"/>
          </w:tcPr>
          <w:p w:rsidR="00377054" w:rsidRDefault="00377054"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bl>
    <w:p w:rsidR="00377054" w:rsidRDefault="00377054" w:rsidP="00377054">
      <w:pPr>
        <w:pStyle w:val="ListBullet"/>
        <w:numPr>
          <w:ilvl w:val="0"/>
          <w:numId w:val="0"/>
        </w:numPr>
        <w:ind w:left="360"/>
      </w:pPr>
    </w:p>
    <w:p w:rsidR="00377054" w:rsidRDefault="00E83546" w:rsidP="00377054">
      <w:pPr>
        <w:pStyle w:val="ListBullet"/>
        <w:numPr>
          <w:ilvl w:val="0"/>
          <w:numId w:val="10"/>
        </w:numPr>
      </w:pPr>
      <w:proofErr w:type="spellStart"/>
      <w:r>
        <w:t>Beskryf</w:t>
      </w:r>
      <w:proofErr w:type="spellEnd"/>
      <w:r>
        <w:t xml:space="preserve"> </w:t>
      </w:r>
      <w:proofErr w:type="spellStart"/>
      <w:r>
        <w:t>asseblief</w:t>
      </w:r>
      <w:proofErr w:type="spellEnd"/>
      <w:r>
        <w:t xml:space="preserve"> die </w:t>
      </w:r>
      <w:proofErr w:type="spellStart"/>
      <w:r>
        <w:t>huidige</w:t>
      </w:r>
      <w:proofErr w:type="spellEnd"/>
      <w:r>
        <w:t xml:space="preserve"> toestand of uitdagings wat die geteikende gemeenskap ervaar (bv. </w:t>
      </w:r>
      <w:proofErr w:type="spellStart"/>
      <w:r>
        <w:t>droogte</w:t>
      </w:r>
      <w:proofErr w:type="spellEnd"/>
      <w:r>
        <w:t xml:space="preserve">, </w:t>
      </w:r>
      <w:proofErr w:type="spellStart"/>
      <w:r>
        <w:t>armoede</w:t>
      </w:r>
      <w:proofErr w:type="spellEnd"/>
      <w:r>
        <w:t xml:space="preserve">, </w:t>
      </w:r>
      <w:proofErr w:type="spellStart"/>
      <w:r>
        <w:t>ontheemding</w:t>
      </w:r>
      <w:proofErr w:type="spellEnd"/>
      <w:r>
        <w:t xml:space="preserve">, </w:t>
      </w:r>
      <w:proofErr w:type="spellStart"/>
      <w:r>
        <w:t>sosiale</w:t>
      </w:r>
      <w:proofErr w:type="spellEnd"/>
      <w:r>
        <w:t xml:space="preserve"> </w:t>
      </w:r>
      <w:proofErr w:type="spellStart"/>
      <w:r>
        <w:t>uitdagings</w:t>
      </w:r>
      <w:proofErr w:type="spellEnd"/>
      <w:r>
        <w:t xml:space="preserve"> </w:t>
      </w:r>
      <w:proofErr w:type="spellStart"/>
      <w:r>
        <w:t>soos</w:t>
      </w:r>
      <w:proofErr w:type="spellEnd"/>
      <w:r>
        <w:t xml:space="preserve"> </w:t>
      </w:r>
      <w:proofErr w:type="spellStart"/>
      <w:r>
        <w:t>dwelms</w:t>
      </w:r>
      <w:proofErr w:type="spellEnd"/>
      <w:r>
        <w:t xml:space="preserve">, </w:t>
      </w:r>
      <w:proofErr w:type="spellStart"/>
      <w:r>
        <w:t>bendes</w:t>
      </w:r>
      <w:proofErr w:type="spellEnd"/>
      <w:r>
        <w:t>, ens.).</w:t>
      </w:r>
    </w:p>
    <w:p w:rsidR="00377054" w:rsidRDefault="00377054" w:rsidP="00377054">
      <w:pPr>
        <w:pStyle w:val="ListBullet"/>
        <w:numPr>
          <w:ilvl w:val="0"/>
          <w:numId w:val="0"/>
        </w:numPr>
        <w:ind w:left="360"/>
      </w:pPr>
    </w:p>
    <w:tbl>
      <w:tblPr>
        <w:tblStyle w:val="TableGrid"/>
        <w:tblW w:w="0" w:type="auto"/>
        <w:tblInd w:w="360" w:type="dxa"/>
        <w:tblLook w:val="04A0" w:firstRow="1" w:lastRow="0" w:firstColumn="1" w:lastColumn="0" w:noHBand="0" w:noVBand="1"/>
      </w:tblPr>
      <w:tblGrid>
        <w:gridCol w:w="6581"/>
        <w:gridCol w:w="1689"/>
      </w:tblGrid>
      <w:tr w:rsidR="00377054" w:rsidTr="00DB7431">
        <w:tc>
          <w:tcPr>
            <w:tcW w:w="6581" w:type="dxa"/>
          </w:tcPr>
          <w:p w:rsidR="00377054" w:rsidRPr="00377054" w:rsidRDefault="00377054"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377054" w:rsidRDefault="00377054" w:rsidP="00DB7431">
            <w:pPr>
              <w:pStyle w:val="ListBullet"/>
              <w:numPr>
                <w:ilvl w:val="0"/>
                <w:numId w:val="0"/>
              </w:numPr>
            </w:pPr>
            <w:proofErr w:type="spellStart"/>
            <w:r>
              <w:t>Ingesluit</w:t>
            </w:r>
            <w:proofErr w:type="spellEnd"/>
          </w:p>
        </w:tc>
      </w:tr>
      <w:tr w:rsidR="00377054" w:rsidTr="00DB7431">
        <w:tc>
          <w:tcPr>
            <w:tcW w:w="6581" w:type="dxa"/>
          </w:tcPr>
          <w:p w:rsidR="00377054" w:rsidRDefault="00377054" w:rsidP="00DB7431">
            <w:pPr>
              <w:pStyle w:val="ListBullet"/>
              <w:numPr>
                <w:ilvl w:val="0"/>
                <w:numId w:val="0"/>
              </w:numPr>
            </w:pPr>
          </w:p>
        </w:tc>
        <w:tc>
          <w:tcPr>
            <w:tcW w:w="1689" w:type="dxa"/>
          </w:tcPr>
          <w:p w:rsidR="00377054" w:rsidRDefault="00377054"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bl>
    <w:p w:rsidR="00714022" w:rsidRPr="00377054" w:rsidRDefault="00714022" w:rsidP="00377054">
      <w:pPr>
        <w:pStyle w:val="ListBullet"/>
        <w:numPr>
          <w:ilvl w:val="0"/>
          <w:numId w:val="0"/>
        </w:numPr>
        <w:ind w:left="360"/>
        <w:rPr>
          <w:b/>
        </w:rPr>
      </w:pPr>
    </w:p>
    <w:p w:rsidR="00AE4A9E" w:rsidRDefault="00AE4A9E">
      <w:pPr>
        <w:pStyle w:val="Heading2"/>
      </w:pPr>
    </w:p>
    <w:p w:rsidR="00714022" w:rsidRDefault="00377054">
      <w:pPr>
        <w:pStyle w:val="Heading2"/>
      </w:pPr>
      <w:r>
        <w:t>AFDELING 2</w:t>
      </w:r>
      <w:r w:rsidR="00E83546">
        <w:t xml:space="preserve">: </w:t>
      </w:r>
      <w:r w:rsidR="00E83546" w:rsidRPr="00377054">
        <w:rPr>
          <w:u w:val="single"/>
        </w:rPr>
        <w:t>VISIE &amp; MISSIE</w:t>
      </w:r>
    </w:p>
    <w:p w:rsidR="00377054" w:rsidRDefault="00E83546" w:rsidP="00377054">
      <w:pPr>
        <w:pStyle w:val="ListBullet"/>
        <w:numPr>
          <w:ilvl w:val="0"/>
          <w:numId w:val="10"/>
        </w:numPr>
      </w:pPr>
      <w:r>
        <w:t xml:space="preserve">Wat is die </w:t>
      </w:r>
      <w:proofErr w:type="spellStart"/>
      <w:r>
        <w:t>visie</w:t>
      </w:r>
      <w:proofErr w:type="spellEnd"/>
      <w:r>
        <w:t xml:space="preserve"> vir </w:t>
      </w:r>
      <w:proofErr w:type="spellStart"/>
      <w:r>
        <w:t>hierdie</w:t>
      </w:r>
      <w:proofErr w:type="spellEnd"/>
      <w:r>
        <w:t xml:space="preserve"> </w:t>
      </w:r>
      <w:proofErr w:type="spellStart"/>
      <w:r>
        <w:t>projek</w:t>
      </w:r>
      <w:proofErr w:type="spellEnd"/>
      <w:r>
        <w:t>?</w:t>
      </w:r>
      <w:r>
        <w:br/>
      </w:r>
    </w:p>
    <w:tbl>
      <w:tblPr>
        <w:tblStyle w:val="TableGrid"/>
        <w:tblW w:w="0" w:type="auto"/>
        <w:tblInd w:w="360" w:type="dxa"/>
        <w:tblLook w:val="04A0" w:firstRow="1" w:lastRow="0" w:firstColumn="1" w:lastColumn="0" w:noHBand="0" w:noVBand="1"/>
      </w:tblPr>
      <w:tblGrid>
        <w:gridCol w:w="6581"/>
        <w:gridCol w:w="1689"/>
      </w:tblGrid>
      <w:tr w:rsidR="00377054" w:rsidTr="00DB7431">
        <w:tc>
          <w:tcPr>
            <w:tcW w:w="6581" w:type="dxa"/>
          </w:tcPr>
          <w:p w:rsidR="00377054" w:rsidRPr="00377054" w:rsidRDefault="00377054"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377054" w:rsidRDefault="00377054" w:rsidP="00DB7431">
            <w:pPr>
              <w:pStyle w:val="ListBullet"/>
              <w:numPr>
                <w:ilvl w:val="0"/>
                <w:numId w:val="0"/>
              </w:numPr>
            </w:pPr>
            <w:proofErr w:type="spellStart"/>
            <w:r>
              <w:t>Ingesluit</w:t>
            </w:r>
            <w:proofErr w:type="spellEnd"/>
          </w:p>
        </w:tc>
      </w:tr>
      <w:tr w:rsidR="00377054" w:rsidTr="00DB7431">
        <w:tc>
          <w:tcPr>
            <w:tcW w:w="6581" w:type="dxa"/>
          </w:tcPr>
          <w:p w:rsidR="00377054" w:rsidRDefault="00377054" w:rsidP="00DB7431">
            <w:pPr>
              <w:pStyle w:val="ListBullet"/>
              <w:numPr>
                <w:ilvl w:val="0"/>
                <w:numId w:val="0"/>
              </w:numPr>
            </w:pPr>
          </w:p>
        </w:tc>
        <w:tc>
          <w:tcPr>
            <w:tcW w:w="1689" w:type="dxa"/>
          </w:tcPr>
          <w:p w:rsidR="00377054" w:rsidRDefault="00377054"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bl>
    <w:p w:rsidR="00714022" w:rsidRDefault="00714022" w:rsidP="00377054">
      <w:pPr>
        <w:pStyle w:val="ListBullet"/>
        <w:numPr>
          <w:ilvl w:val="0"/>
          <w:numId w:val="0"/>
        </w:numPr>
        <w:ind w:left="360"/>
      </w:pPr>
    </w:p>
    <w:p w:rsidR="00377054" w:rsidRDefault="00377054" w:rsidP="00377054">
      <w:pPr>
        <w:pStyle w:val="ListBullet"/>
        <w:numPr>
          <w:ilvl w:val="0"/>
          <w:numId w:val="10"/>
        </w:numPr>
      </w:pPr>
      <w:r>
        <w:t xml:space="preserve">Wat is die </w:t>
      </w:r>
      <w:proofErr w:type="spellStart"/>
      <w:r>
        <w:t>langtermyn</w:t>
      </w:r>
      <w:proofErr w:type="spellEnd"/>
      <w:r>
        <w:t xml:space="preserve"> </w:t>
      </w:r>
      <w:proofErr w:type="spellStart"/>
      <w:r>
        <w:t>missie</w:t>
      </w:r>
      <w:proofErr w:type="spellEnd"/>
      <w:r>
        <w:t xml:space="preserve"> of </w:t>
      </w:r>
      <w:proofErr w:type="spellStart"/>
      <w:r>
        <w:t>doelwit</w:t>
      </w:r>
      <w:proofErr w:type="spellEnd"/>
      <w:r>
        <w:t>?</w:t>
      </w:r>
    </w:p>
    <w:p w:rsidR="00377054" w:rsidRDefault="00377054" w:rsidP="00377054">
      <w:pPr>
        <w:pStyle w:val="ListBullet"/>
        <w:numPr>
          <w:ilvl w:val="0"/>
          <w:numId w:val="0"/>
        </w:numPr>
        <w:ind w:left="720"/>
      </w:pPr>
    </w:p>
    <w:tbl>
      <w:tblPr>
        <w:tblStyle w:val="TableGrid"/>
        <w:tblW w:w="0" w:type="auto"/>
        <w:tblInd w:w="360" w:type="dxa"/>
        <w:tblLook w:val="04A0" w:firstRow="1" w:lastRow="0" w:firstColumn="1" w:lastColumn="0" w:noHBand="0" w:noVBand="1"/>
      </w:tblPr>
      <w:tblGrid>
        <w:gridCol w:w="6581"/>
        <w:gridCol w:w="1689"/>
      </w:tblGrid>
      <w:tr w:rsidR="00377054" w:rsidTr="00DB7431">
        <w:tc>
          <w:tcPr>
            <w:tcW w:w="6581" w:type="dxa"/>
          </w:tcPr>
          <w:p w:rsidR="00377054" w:rsidRPr="00377054" w:rsidRDefault="00377054"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377054" w:rsidRDefault="00377054" w:rsidP="00DB7431">
            <w:pPr>
              <w:pStyle w:val="ListBullet"/>
              <w:numPr>
                <w:ilvl w:val="0"/>
                <w:numId w:val="0"/>
              </w:numPr>
            </w:pPr>
            <w:proofErr w:type="spellStart"/>
            <w:r>
              <w:t>Ingesluit</w:t>
            </w:r>
            <w:proofErr w:type="spellEnd"/>
          </w:p>
        </w:tc>
      </w:tr>
      <w:tr w:rsidR="00377054" w:rsidTr="00DB7431">
        <w:tc>
          <w:tcPr>
            <w:tcW w:w="6581" w:type="dxa"/>
          </w:tcPr>
          <w:p w:rsidR="00377054" w:rsidRDefault="00377054" w:rsidP="00DB7431">
            <w:pPr>
              <w:pStyle w:val="ListBullet"/>
              <w:numPr>
                <w:ilvl w:val="0"/>
                <w:numId w:val="0"/>
              </w:numPr>
            </w:pPr>
          </w:p>
        </w:tc>
        <w:tc>
          <w:tcPr>
            <w:tcW w:w="1689" w:type="dxa"/>
          </w:tcPr>
          <w:p w:rsidR="00377054" w:rsidRDefault="00377054" w:rsidP="00DB7431">
            <w:pPr>
              <w:pStyle w:val="ListBullet"/>
              <w:numPr>
                <w:ilvl w:val="0"/>
                <w:numId w:val="0"/>
              </w:numPr>
            </w:pPr>
          </w:p>
        </w:tc>
      </w:tr>
    </w:tbl>
    <w:p w:rsidR="00377054" w:rsidRDefault="00377054" w:rsidP="00377054">
      <w:pPr>
        <w:pStyle w:val="ListBullet"/>
        <w:numPr>
          <w:ilvl w:val="0"/>
          <w:numId w:val="0"/>
        </w:numPr>
        <w:ind w:left="360"/>
      </w:pPr>
    </w:p>
    <w:p w:rsidR="00714022" w:rsidRPr="00377054" w:rsidRDefault="00377054" w:rsidP="00377054">
      <w:pPr>
        <w:pStyle w:val="ListBullet"/>
        <w:numPr>
          <w:ilvl w:val="0"/>
          <w:numId w:val="0"/>
        </w:numPr>
        <w:ind w:left="360" w:hanging="360"/>
        <w:rPr>
          <w:rFonts w:asciiTheme="majorHAnsi" w:hAnsiTheme="majorHAnsi" w:cstheme="majorHAnsi"/>
          <w:b/>
          <w:color w:val="548DD4" w:themeColor="text2" w:themeTint="99"/>
          <w:sz w:val="28"/>
          <w:szCs w:val="28"/>
        </w:rPr>
      </w:pPr>
      <w:r>
        <w:rPr>
          <w:rFonts w:asciiTheme="majorHAnsi" w:hAnsiTheme="majorHAnsi" w:cstheme="majorHAnsi"/>
          <w:b/>
          <w:color w:val="548DD4" w:themeColor="text2" w:themeTint="99"/>
          <w:sz w:val="28"/>
          <w:szCs w:val="28"/>
        </w:rPr>
        <w:t>AFDELING 3</w:t>
      </w:r>
      <w:r w:rsidR="00E83546" w:rsidRPr="00377054">
        <w:rPr>
          <w:rFonts w:asciiTheme="majorHAnsi" w:hAnsiTheme="majorHAnsi" w:cstheme="majorHAnsi"/>
          <w:b/>
          <w:color w:val="548DD4" w:themeColor="text2" w:themeTint="99"/>
          <w:sz w:val="28"/>
          <w:szCs w:val="28"/>
        </w:rPr>
        <w:t>: DOELWITTE &amp; STRATEGIEË</w:t>
      </w:r>
    </w:p>
    <w:p w:rsidR="002C73F6" w:rsidRDefault="00E83546" w:rsidP="00377054">
      <w:pPr>
        <w:pStyle w:val="ListBullet"/>
        <w:numPr>
          <w:ilvl w:val="0"/>
          <w:numId w:val="10"/>
        </w:numPr>
      </w:pPr>
      <w:r>
        <w:t>Wat is die spesifieke doelwitte wat jy met hierdie projek wil bereik?</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r w:rsidR="00E82247" w:rsidTr="00DB7431">
        <w:tc>
          <w:tcPr>
            <w:tcW w:w="6581" w:type="dxa"/>
          </w:tcPr>
          <w:p w:rsidR="00E82247" w:rsidRDefault="00E82247" w:rsidP="00DB7431">
            <w:pPr>
              <w:pStyle w:val="ListBullet"/>
              <w:numPr>
                <w:ilvl w:val="0"/>
                <w:numId w:val="0"/>
              </w:numPr>
            </w:pPr>
          </w:p>
        </w:tc>
        <w:tc>
          <w:tcPr>
            <w:tcW w:w="1689" w:type="dxa"/>
          </w:tcPr>
          <w:p w:rsidR="00E82247" w:rsidRDefault="00E82247" w:rsidP="00DB7431">
            <w:pPr>
              <w:pStyle w:val="ListBullet"/>
              <w:numPr>
                <w:ilvl w:val="0"/>
                <w:numId w:val="0"/>
              </w:numPr>
            </w:pPr>
          </w:p>
        </w:tc>
      </w:tr>
    </w:tbl>
    <w:p w:rsidR="00714022" w:rsidRDefault="00714022" w:rsidP="002C73F6">
      <w:pPr>
        <w:pStyle w:val="ListBullet"/>
        <w:numPr>
          <w:ilvl w:val="0"/>
          <w:numId w:val="0"/>
        </w:numPr>
        <w:ind w:left="720"/>
      </w:pPr>
    </w:p>
    <w:p w:rsidR="002C73F6" w:rsidRDefault="00E83546" w:rsidP="00377054">
      <w:pPr>
        <w:pStyle w:val="ListBullet"/>
        <w:numPr>
          <w:ilvl w:val="0"/>
          <w:numId w:val="10"/>
        </w:numPr>
      </w:pPr>
      <w:r>
        <w:t>Hoe sal hierdie doelwitte bereik word? Beskryf asseblief enige bekende strategieë.</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r w:rsidR="00B41196" w:rsidTr="00DB7431">
        <w:tc>
          <w:tcPr>
            <w:tcW w:w="6581" w:type="dxa"/>
          </w:tcPr>
          <w:p w:rsidR="00B41196" w:rsidRDefault="00B41196" w:rsidP="00DB7431">
            <w:pPr>
              <w:pStyle w:val="ListBullet"/>
              <w:numPr>
                <w:ilvl w:val="0"/>
                <w:numId w:val="0"/>
              </w:numPr>
            </w:pPr>
          </w:p>
        </w:tc>
        <w:tc>
          <w:tcPr>
            <w:tcW w:w="1689" w:type="dxa"/>
          </w:tcPr>
          <w:p w:rsidR="00B41196" w:rsidRDefault="00B41196" w:rsidP="00DB7431">
            <w:pPr>
              <w:pStyle w:val="ListBullet"/>
              <w:numPr>
                <w:ilvl w:val="0"/>
                <w:numId w:val="0"/>
              </w:numPr>
            </w:pPr>
          </w:p>
        </w:tc>
      </w:tr>
    </w:tbl>
    <w:p w:rsidR="00714022" w:rsidRDefault="00714022" w:rsidP="002C73F6">
      <w:pPr>
        <w:pStyle w:val="ListBullet"/>
        <w:numPr>
          <w:ilvl w:val="0"/>
          <w:numId w:val="0"/>
        </w:numPr>
        <w:ind w:left="720"/>
      </w:pPr>
    </w:p>
    <w:p w:rsidR="00AE4A9E" w:rsidRDefault="00AE4A9E">
      <w:pPr>
        <w:pStyle w:val="Heading2"/>
      </w:pPr>
    </w:p>
    <w:p w:rsidR="00714022" w:rsidRDefault="002C73F6">
      <w:pPr>
        <w:pStyle w:val="Heading2"/>
      </w:pPr>
      <w:r>
        <w:t>AFDELING 4</w:t>
      </w:r>
      <w:r w:rsidR="00E83546">
        <w:t>: TEIKENGROEPE</w:t>
      </w:r>
    </w:p>
    <w:p w:rsidR="002C73F6" w:rsidRDefault="00E83546" w:rsidP="00377054">
      <w:pPr>
        <w:pStyle w:val="ListBullet"/>
        <w:numPr>
          <w:ilvl w:val="0"/>
          <w:numId w:val="10"/>
        </w:numPr>
      </w:pPr>
      <w:r>
        <w:t xml:space="preserve">Wie is die primêre begunstigdes van hierdie projek? (bv. </w:t>
      </w:r>
      <w:proofErr w:type="spellStart"/>
      <w:r>
        <w:t>boere</w:t>
      </w:r>
      <w:proofErr w:type="spellEnd"/>
      <w:r>
        <w:t xml:space="preserve">, </w:t>
      </w:r>
      <w:proofErr w:type="spellStart"/>
      <w:r>
        <w:t>arbeiders</w:t>
      </w:r>
      <w:proofErr w:type="spellEnd"/>
      <w:r>
        <w:t xml:space="preserve">, </w:t>
      </w:r>
      <w:proofErr w:type="spellStart"/>
      <w:r>
        <w:t>dorpsinwoners</w:t>
      </w:r>
      <w:proofErr w:type="spellEnd"/>
      <w:r>
        <w:t xml:space="preserve">, </w:t>
      </w:r>
      <w:proofErr w:type="spellStart"/>
      <w:r>
        <w:t>besighede</w:t>
      </w:r>
      <w:proofErr w:type="spellEnd"/>
      <w:r w:rsidR="002C73F6">
        <w:t xml:space="preserve">, </w:t>
      </w:r>
      <w:proofErr w:type="spellStart"/>
      <w:r w:rsidR="002C73F6">
        <w:t>diere</w:t>
      </w:r>
      <w:proofErr w:type="spellEnd"/>
      <w:r w:rsidR="002C73F6">
        <w:t xml:space="preserve">, </w:t>
      </w:r>
      <w:proofErr w:type="spellStart"/>
      <w:r w:rsidR="002C73F6">
        <w:t>bejaardes</w:t>
      </w:r>
      <w:proofErr w:type="spellEnd"/>
      <w:r w:rsidR="002C73F6">
        <w:t xml:space="preserve">, </w:t>
      </w:r>
      <w:proofErr w:type="spellStart"/>
      <w:r w:rsidR="005A640E">
        <w:t>diere</w:t>
      </w:r>
      <w:proofErr w:type="spellEnd"/>
      <w:r w:rsidR="005A640E">
        <w:t xml:space="preserve">, </w:t>
      </w:r>
      <w:proofErr w:type="spellStart"/>
      <w:r w:rsidR="005A640E">
        <w:t>bejaardes</w:t>
      </w:r>
      <w:proofErr w:type="spellEnd"/>
      <w:r w:rsidR="005A640E">
        <w:t xml:space="preserve">, </w:t>
      </w:r>
      <w:proofErr w:type="spellStart"/>
      <w:r w:rsidR="005A640E">
        <w:t>etc</w:t>
      </w:r>
      <w:proofErr w:type="spellEnd"/>
      <w:r>
        <w:t>)</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2C73F6" w:rsidRDefault="00E83546" w:rsidP="00A01F25">
      <w:pPr>
        <w:pStyle w:val="ListBullet"/>
        <w:numPr>
          <w:ilvl w:val="0"/>
          <w:numId w:val="10"/>
        </w:numPr>
      </w:pPr>
      <w:r>
        <w:t>Is daar kwesbare groepe wat spesiale aandag benodig?</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2C73F6" w:rsidRDefault="002C73F6" w:rsidP="002C73F6">
      <w:pPr>
        <w:pStyle w:val="ListBullet"/>
        <w:numPr>
          <w:ilvl w:val="0"/>
          <w:numId w:val="0"/>
        </w:numPr>
        <w:ind w:left="720"/>
      </w:pPr>
    </w:p>
    <w:p w:rsidR="002C73F6" w:rsidRDefault="002C73F6" w:rsidP="002C73F6">
      <w:pPr>
        <w:pStyle w:val="ListBullet"/>
        <w:numPr>
          <w:ilvl w:val="0"/>
          <w:numId w:val="0"/>
        </w:numPr>
        <w:ind w:left="720"/>
      </w:pPr>
    </w:p>
    <w:p w:rsidR="00714022" w:rsidRPr="002C73F6" w:rsidRDefault="002C73F6" w:rsidP="002C73F6">
      <w:pPr>
        <w:pStyle w:val="ListBullet"/>
        <w:numPr>
          <w:ilvl w:val="0"/>
          <w:numId w:val="0"/>
        </w:numPr>
        <w:ind w:left="360" w:hanging="360"/>
        <w:rPr>
          <w:rFonts w:asciiTheme="majorHAnsi" w:hAnsiTheme="majorHAnsi" w:cstheme="majorHAnsi"/>
          <w:b/>
          <w:color w:val="548DD4" w:themeColor="text2" w:themeTint="99"/>
          <w:sz w:val="28"/>
          <w:szCs w:val="28"/>
        </w:rPr>
      </w:pPr>
      <w:r w:rsidRPr="002C73F6">
        <w:rPr>
          <w:rFonts w:asciiTheme="majorHAnsi" w:hAnsiTheme="majorHAnsi" w:cstheme="majorHAnsi"/>
          <w:b/>
          <w:color w:val="548DD4" w:themeColor="text2" w:themeTint="99"/>
          <w:sz w:val="28"/>
          <w:szCs w:val="28"/>
        </w:rPr>
        <w:t>AFDELING 5</w:t>
      </w:r>
      <w:r w:rsidR="00E83546" w:rsidRPr="002C73F6">
        <w:rPr>
          <w:rFonts w:asciiTheme="majorHAnsi" w:hAnsiTheme="majorHAnsi" w:cstheme="majorHAnsi"/>
          <w:b/>
          <w:color w:val="548DD4" w:themeColor="text2" w:themeTint="99"/>
          <w:sz w:val="28"/>
          <w:szCs w:val="28"/>
        </w:rPr>
        <w:t>: GEWENSTE UITKOMSTE</w:t>
      </w:r>
    </w:p>
    <w:p w:rsidR="002C73F6" w:rsidRDefault="00E83546" w:rsidP="00377054">
      <w:pPr>
        <w:pStyle w:val="ListBullet"/>
        <w:numPr>
          <w:ilvl w:val="0"/>
          <w:numId w:val="10"/>
        </w:numPr>
      </w:pPr>
      <w:r>
        <w:t>Hoe lyk sukses vir hierdie projek? (</w:t>
      </w:r>
      <w:proofErr w:type="spellStart"/>
      <w:r>
        <w:t>standaarde</w:t>
      </w:r>
      <w:proofErr w:type="spellEnd"/>
      <w:r>
        <w:t>)</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2C73F6" w:rsidRDefault="00E83546" w:rsidP="00377054">
      <w:pPr>
        <w:pStyle w:val="ListBullet"/>
        <w:numPr>
          <w:ilvl w:val="0"/>
          <w:numId w:val="10"/>
        </w:numPr>
      </w:pPr>
      <w:r>
        <w:t>Wat is die verwagte langtermyn uitkomste?</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2C73F6" w:rsidRDefault="002C73F6" w:rsidP="002C73F6">
      <w:pPr>
        <w:pStyle w:val="ListBullet"/>
        <w:numPr>
          <w:ilvl w:val="0"/>
          <w:numId w:val="0"/>
        </w:numPr>
        <w:ind w:left="720"/>
      </w:pPr>
    </w:p>
    <w:p w:rsidR="00714022" w:rsidRPr="002C73F6" w:rsidRDefault="00E83546">
      <w:pPr>
        <w:pStyle w:val="Heading2"/>
        <w:rPr>
          <w:sz w:val="28"/>
          <w:szCs w:val="28"/>
        </w:rPr>
      </w:pPr>
      <w:r w:rsidRPr="002C73F6">
        <w:rPr>
          <w:sz w:val="28"/>
          <w:szCs w:val="28"/>
        </w:rPr>
        <w:t>SEKSIE 6: SPESIALE OORWEGINGS</w:t>
      </w:r>
    </w:p>
    <w:p w:rsidR="002C73F6" w:rsidRDefault="00E83546" w:rsidP="00377054">
      <w:pPr>
        <w:pStyle w:val="ListBullet"/>
        <w:numPr>
          <w:ilvl w:val="0"/>
          <w:numId w:val="10"/>
        </w:numPr>
      </w:pPr>
      <w:r>
        <w:t>Is daar bestaande vennootskappe of formele leierskapsgroepe betrokke?</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2C73F6" w:rsidRDefault="00E83546" w:rsidP="00377054">
      <w:pPr>
        <w:pStyle w:val="ListBullet"/>
        <w:numPr>
          <w:ilvl w:val="0"/>
          <w:numId w:val="10"/>
        </w:numPr>
      </w:pPr>
      <w:r>
        <w:t>Watter goedkeurings, ondersteuning of belyning is van plaaslike owerhede nodig?</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714022" w:rsidRDefault="002C73F6">
      <w:pPr>
        <w:pStyle w:val="Heading2"/>
      </w:pPr>
      <w:r>
        <w:t>AFDELING 7</w:t>
      </w:r>
      <w:r w:rsidR="00E83546">
        <w:t>: PROJEKSPAN</w:t>
      </w:r>
    </w:p>
    <w:p w:rsidR="002C73F6" w:rsidRDefault="00E83546" w:rsidP="00377054">
      <w:pPr>
        <w:pStyle w:val="ListBullet"/>
        <w:numPr>
          <w:ilvl w:val="0"/>
          <w:numId w:val="10"/>
        </w:numPr>
      </w:pPr>
      <w:r>
        <w:t xml:space="preserve">Wie sal op die projekkomitee of -span wees? (Lys name </w:t>
      </w:r>
      <w:proofErr w:type="spellStart"/>
      <w:r>
        <w:t>en</w:t>
      </w:r>
      <w:proofErr w:type="spellEnd"/>
      <w:r>
        <w:t xml:space="preserve"> </w:t>
      </w:r>
      <w:proofErr w:type="spellStart"/>
      <w:r>
        <w:t>rolle</w:t>
      </w:r>
      <w:proofErr w:type="spellEnd"/>
      <w:r>
        <w:t xml:space="preserve"> </w:t>
      </w:r>
      <w:proofErr w:type="spellStart"/>
      <w:r>
        <w:t>indien</w:t>
      </w:r>
      <w:proofErr w:type="spellEnd"/>
      <w:r>
        <w:t xml:space="preserve"> </w:t>
      </w:r>
      <w:proofErr w:type="spellStart"/>
      <w:r>
        <w:t>beskikbaar</w:t>
      </w:r>
      <w:proofErr w:type="spellEnd"/>
      <w:r>
        <w:t>)</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714022" w:rsidRDefault="00E83546">
      <w:pPr>
        <w:pStyle w:val="Heading2"/>
      </w:pPr>
      <w:r>
        <w:t>SEKSIE 8: BEGROTING &amp; KOSTEBEGROTING</w:t>
      </w:r>
    </w:p>
    <w:p w:rsidR="002C73F6" w:rsidRDefault="00E83546" w:rsidP="00377054">
      <w:pPr>
        <w:pStyle w:val="ListBullet"/>
        <w:numPr>
          <w:ilvl w:val="0"/>
          <w:numId w:val="10"/>
        </w:numPr>
      </w:pPr>
      <w:proofErr w:type="spellStart"/>
      <w:r>
        <w:t>Breek</w:t>
      </w:r>
      <w:proofErr w:type="spellEnd"/>
      <w:r>
        <w:t xml:space="preserve"> </w:t>
      </w:r>
      <w:proofErr w:type="spellStart"/>
      <w:r>
        <w:t>asseblief</w:t>
      </w:r>
      <w:proofErr w:type="spellEnd"/>
      <w:r>
        <w:t xml:space="preserve"> die </w:t>
      </w:r>
      <w:proofErr w:type="spellStart"/>
      <w:r w:rsidR="002C73F6">
        <w:t>koste</w:t>
      </w:r>
      <w:proofErr w:type="spellEnd"/>
      <w:r w:rsidR="002C73F6">
        <w:t xml:space="preserve"> per </w:t>
      </w:r>
      <w:proofErr w:type="spellStart"/>
      <w:r w:rsidR="002C73F6">
        <w:t>komponent</w:t>
      </w:r>
      <w:proofErr w:type="spellEnd"/>
      <w:r w:rsidR="002C73F6">
        <w:t xml:space="preserve"> / stadium</w:t>
      </w:r>
      <w:r>
        <w:t xml:space="preserve"> </w:t>
      </w:r>
      <w:proofErr w:type="spellStart"/>
      <w:r>
        <w:t>indien</w:t>
      </w:r>
      <w:proofErr w:type="spellEnd"/>
      <w:r>
        <w:t xml:space="preserve"> </w:t>
      </w:r>
      <w:proofErr w:type="spellStart"/>
      <w:r>
        <w:t>moontlik</w:t>
      </w:r>
      <w:proofErr w:type="spellEnd"/>
      <w:r>
        <w:t>:</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2C73F6" w:rsidRDefault="00E83546" w:rsidP="00377054">
      <w:pPr>
        <w:pStyle w:val="ListBullet"/>
        <w:numPr>
          <w:ilvl w:val="0"/>
          <w:numId w:val="10"/>
        </w:numPr>
      </w:pPr>
      <w:r>
        <w:t>Wat is die geskatte finansiering wat benodig word vir die volle projek?</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714022" w:rsidRDefault="00714022" w:rsidP="00EE6B93">
      <w:pPr>
        <w:pStyle w:val="ListBullet"/>
        <w:numPr>
          <w:ilvl w:val="0"/>
          <w:numId w:val="0"/>
        </w:numPr>
      </w:pPr>
    </w:p>
    <w:p w:rsidR="00714022" w:rsidRDefault="002C73F6">
      <w:pPr>
        <w:pStyle w:val="Heading2"/>
      </w:pPr>
      <w:r>
        <w:t>AFDELING 9</w:t>
      </w:r>
      <w:r w:rsidR="00E83546">
        <w:t>: TOEKOMSTIGE GROEI</w:t>
      </w:r>
    </w:p>
    <w:p w:rsidR="002C73F6" w:rsidRDefault="00E83546" w:rsidP="00377054">
      <w:pPr>
        <w:pStyle w:val="ListBullet"/>
        <w:numPr>
          <w:ilvl w:val="0"/>
          <w:numId w:val="10"/>
        </w:numPr>
      </w:pPr>
      <w:r>
        <w:t>Watter groeiplanne of volhoubaarheidsplanne bestaan na die aanvanklike ingryping?</w:t>
      </w:r>
      <w:r>
        <w:br/>
      </w:r>
    </w:p>
    <w:tbl>
      <w:tblPr>
        <w:tblStyle w:val="TableGrid"/>
        <w:tblW w:w="8365" w:type="dxa"/>
        <w:tblInd w:w="360" w:type="dxa"/>
        <w:tblLook w:val="04A0" w:firstRow="1" w:lastRow="0" w:firstColumn="1" w:lastColumn="0" w:noHBand="0" w:noVBand="1"/>
      </w:tblPr>
      <w:tblGrid>
        <w:gridCol w:w="6657"/>
        <w:gridCol w:w="1708"/>
      </w:tblGrid>
      <w:tr w:rsidR="002C73F6" w:rsidTr="00EE6B93">
        <w:trPr>
          <w:trHeight w:val="253"/>
        </w:trPr>
        <w:tc>
          <w:tcPr>
            <w:tcW w:w="6657"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708" w:type="dxa"/>
          </w:tcPr>
          <w:p w:rsidR="002C73F6" w:rsidRDefault="002C73F6" w:rsidP="00DB7431">
            <w:pPr>
              <w:pStyle w:val="ListBullet"/>
              <w:numPr>
                <w:ilvl w:val="0"/>
                <w:numId w:val="0"/>
              </w:numPr>
            </w:pPr>
            <w:proofErr w:type="spellStart"/>
            <w:r>
              <w:t>Ingesluit</w:t>
            </w:r>
            <w:proofErr w:type="spellEnd"/>
          </w:p>
        </w:tc>
      </w:tr>
      <w:tr w:rsidR="002C73F6" w:rsidTr="00EE6B93">
        <w:trPr>
          <w:trHeight w:val="265"/>
        </w:trPr>
        <w:tc>
          <w:tcPr>
            <w:tcW w:w="6657" w:type="dxa"/>
          </w:tcPr>
          <w:p w:rsidR="002C73F6" w:rsidRDefault="002C73F6" w:rsidP="00DB7431">
            <w:pPr>
              <w:pStyle w:val="ListBullet"/>
              <w:numPr>
                <w:ilvl w:val="0"/>
                <w:numId w:val="0"/>
              </w:numPr>
            </w:pPr>
          </w:p>
        </w:tc>
        <w:tc>
          <w:tcPr>
            <w:tcW w:w="1708" w:type="dxa"/>
          </w:tcPr>
          <w:p w:rsidR="002C73F6" w:rsidRDefault="002C73F6" w:rsidP="00DB7431">
            <w:pPr>
              <w:pStyle w:val="ListBullet"/>
              <w:numPr>
                <w:ilvl w:val="0"/>
                <w:numId w:val="0"/>
              </w:numPr>
            </w:pPr>
          </w:p>
        </w:tc>
      </w:tr>
      <w:tr w:rsidR="00EE6B93" w:rsidTr="00EE6B93">
        <w:trPr>
          <w:trHeight w:val="253"/>
        </w:trPr>
        <w:tc>
          <w:tcPr>
            <w:tcW w:w="6657" w:type="dxa"/>
          </w:tcPr>
          <w:p w:rsidR="00EE6B93" w:rsidRDefault="00EE6B93" w:rsidP="00DB7431">
            <w:pPr>
              <w:pStyle w:val="ListBullet"/>
              <w:numPr>
                <w:ilvl w:val="0"/>
                <w:numId w:val="0"/>
              </w:numPr>
            </w:pPr>
          </w:p>
        </w:tc>
        <w:tc>
          <w:tcPr>
            <w:tcW w:w="1708" w:type="dxa"/>
          </w:tcPr>
          <w:p w:rsidR="00EE6B93" w:rsidRDefault="00EE6B93" w:rsidP="00DB7431">
            <w:pPr>
              <w:pStyle w:val="ListBullet"/>
              <w:numPr>
                <w:ilvl w:val="0"/>
                <w:numId w:val="0"/>
              </w:numPr>
            </w:pPr>
          </w:p>
        </w:tc>
      </w:tr>
      <w:tr w:rsidR="00EE6B93" w:rsidTr="00EE6B93">
        <w:trPr>
          <w:trHeight w:val="253"/>
        </w:trPr>
        <w:tc>
          <w:tcPr>
            <w:tcW w:w="6657" w:type="dxa"/>
          </w:tcPr>
          <w:p w:rsidR="00EE6B93" w:rsidRDefault="00EE6B93" w:rsidP="00DB7431">
            <w:pPr>
              <w:pStyle w:val="ListBullet"/>
              <w:numPr>
                <w:ilvl w:val="0"/>
                <w:numId w:val="0"/>
              </w:numPr>
            </w:pPr>
          </w:p>
        </w:tc>
        <w:tc>
          <w:tcPr>
            <w:tcW w:w="1708" w:type="dxa"/>
          </w:tcPr>
          <w:p w:rsidR="00EE6B93" w:rsidRDefault="00EE6B93" w:rsidP="00DB7431">
            <w:pPr>
              <w:pStyle w:val="ListBullet"/>
              <w:numPr>
                <w:ilvl w:val="0"/>
                <w:numId w:val="0"/>
              </w:numPr>
            </w:pPr>
          </w:p>
        </w:tc>
      </w:tr>
      <w:tr w:rsidR="00EE6B93" w:rsidTr="00EE6B93">
        <w:trPr>
          <w:trHeight w:val="265"/>
        </w:trPr>
        <w:tc>
          <w:tcPr>
            <w:tcW w:w="6657" w:type="dxa"/>
          </w:tcPr>
          <w:p w:rsidR="00EE6B93" w:rsidRDefault="00EE6B93" w:rsidP="00DB7431">
            <w:pPr>
              <w:pStyle w:val="ListBullet"/>
              <w:numPr>
                <w:ilvl w:val="0"/>
                <w:numId w:val="0"/>
              </w:numPr>
            </w:pPr>
          </w:p>
        </w:tc>
        <w:tc>
          <w:tcPr>
            <w:tcW w:w="1708" w:type="dxa"/>
          </w:tcPr>
          <w:p w:rsidR="00EE6B93" w:rsidRDefault="00EE6B93" w:rsidP="00DB7431">
            <w:pPr>
              <w:pStyle w:val="ListBullet"/>
              <w:numPr>
                <w:ilvl w:val="0"/>
                <w:numId w:val="0"/>
              </w:numPr>
            </w:pPr>
          </w:p>
        </w:tc>
      </w:tr>
      <w:tr w:rsidR="00EE6B93" w:rsidTr="00EE6B93">
        <w:trPr>
          <w:trHeight w:val="253"/>
        </w:trPr>
        <w:tc>
          <w:tcPr>
            <w:tcW w:w="6657" w:type="dxa"/>
          </w:tcPr>
          <w:p w:rsidR="00EE6B93" w:rsidRDefault="00EE6B93" w:rsidP="00DB7431">
            <w:pPr>
              <w:pStyle w:val="ListBullet"/>
              <w:numPr>
                <w:ilvl w:val="0"/>
                <w:numId w:val="0"/>
              </w:numPr>
            </w:pPr>
          </w:p>
        </w:tc>
        <w:tc>
          <w:tcPr>
            <w:tcW w:w="1708" w:type="dxa"/>
          </w:tcPr>
          <w:p w:rsidR="00EE6B93" w:rsidRDefault="00EE6B93" w:rsidP="00DB7431">
            <w:pPr>
              <w:pStyle w:val="ListBullet"/>
              <w:numPr>
                <w:ilvl w:val="0"/>
                <w:numId w:val="0"/>
              </w:numPr>
            </w:pPr>
          </w:p>
        </w:tc>
      </w:tr>
      <w:tr w:rsidR="00EE6B93" w:rsidTr="00EE6B93">
        <w:trPr>
          <w:trHeight w:val="253"/>
        </w:trPr>
        <w:tc>
          <w:tcPr>
            <w:tcW w:w="6657" w:type="dxa"/>
          </w:tcPr>
          <w:p w:rsidR="00EE6B93" w:rsidRDefault="00EE6B93" w:rsidP="00DB7431">
            <w:pPr>
              <w:pStyle w:val="ListBullet"/>
              <w:numPr>
                <w:ilvl w:val="0"/>
                <w:numId w:val="0"/>
              </w:numPr>
            </w:pPr>
          </w:p>
        </w:tc>
        <w:tc>
          <w:tcPr>
            <w:tcW w:w="1708" w:type="dxa"/>
          </w:tcPr>
          <w:p w:rsidR="00EE6B93" w:rsidRDefault="00EE6B93" w:rsidP="00DB7431">
            <w:pPr>
              <w:pStyle w:val="ListBullet"/>
              <w:numPr>
                <w:ilvl w:val="0"/>
                <w:numId w:val="0"/>
              </w:numPr>
            </w:pPr>
          </w:p>
        </w:tc>
      </w:tr>
      <w:tr w:rsidR="00EE6B93" w:rsidTr="00EE6B93">
        <w:trPr>
          <w:trHeight w:val="253"/>
        </w:trPr>
        <w:tc>
          <w:tcPr>
            <w:tcW w:w="6657" w:type="dxa"/>
          </w:tcPr>
          <w:p w:rsidR="00EE6B93" w:rsidRDefault="00EE6B93" w:rsidP="00DB7431">
            <w:pPr>
              <w:pStyle w:val="ListBullet"/>
              <w:numPr>
                <w:ilvl w:val="0"/>
                <w:numId w:val="0"/>
              </w:numPr>
            </w:pPr>
          </w:p>
        </w:tc>
        <w:tc>
          <w:tcPr>
            <w:tcW w:w="1708" w:type="dxa"/>
          </w:tcPr>
          <w:p w:rsidR="00EE6B93" w:rsidRDefault="00EE6B93" w:rsidP="00DB7431">
            <w:pPr>
              <w:pStyle w:val="ListBullet"/>
              <w:numPr>
                <w:ilvl w:val="0"/>
                <w:numId w:val="0"/>
              </w:numPr>
            </w:pPr>
          </w:p>
        </w:tc>
      </w:tr>
      <w:tr w:rsidR="00EE6B93" w:rsidTr="00EE6B93">
        <w:trPr>
          <w:trHeight w:val="253"/>
        </w:trPr>
        <w:tc>
          <w:tcPr>
            <w:tcW w:w="6657" w:type="dxa"/>
          </w:tcPr>
          <w:p w:rsidR="00EE6B93" w:rsidRDefault="00EE6B93" w:rsidP="00DB7431">
            <w:pPr>
              <w:pStyle w:val="ListBullet"/>
              <w:numPr>
                <w:ilvl w:val="0"/>
                <w:numId w:val="0"/>
              </w:numPr>
            </w:pPr>
          </w:p>
        </w:tc>
        <w:tc>
          <w:tcPr>
            <w:tcW w:w="1708" w:type="dxa"/>
          </w:tcPr>
          <w:p w:rsidR="00EE6B93" w:rsidRDefault="00EE6B93" w:rsidP="00DB7431">
            <w:pPr>
              <w:pStyle w:val="ListBullet"/>
              <w:numPr>
                <w:ilvl w:val="0"/>
                <w:numId w:val="0"/>
              </w:numPr>
            </w:pPr>
          </w:p>
        </w:tc>
      </w:tr>
      <w:tr w:rsidR="00EE6B93" w:rsidTr="00EE6B93">
        <w:trPr>
          <w:trHeight w:val="253"/>
        </w:trPr>
        <w:tc>
          <w:tcPr>
            <w:tcW w:w="6657" w:type="dxa"/>
          </w:tcPr>
          <w:p w:rsidR="00EE6B93" w:rsidRDefault="00EE6B93" w:rsidP="00DB7431">
            <w:pPr>
              <w:pStyle w:val="ListBullet"/>
              <w:numPr>
                <w:ilvl w:val="0"/>
                <w:numId w:val="0"/>
              </w:numPr>
            </w:pPr>
          </w:p>
        </w:tc>
        <w:tc>
          <w:tcPr>
            <w:tcW w:w="1708"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714022" w:rsidRDefault="00E83546">
      <w:pPr>
        <w:pStyle w:val="Heading2"/>
      </w:pPr>
      <w:r>
        <w:t>SEKSIE 10: FINALE KOMMENTAAR</w:t>
      </w:r>
    </w:p>
    <w:p w:rsidR="002C73F6" w:rsidRDefault="00E83546" w:rsidP="00377054">
      <w:pPr>
        <w:pStyle w:val="ListBullet"/>
        <w:numPr>
          <w:ilvl w:val="0"/>
          <w:numId w:val="10"/>
        </w:numPr>
      </w:pPr>
      <w:r>
        <w:t>Enige addisionele opmerkings of motiverings waarom hierdie projek van kardinale belang is?</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2C73F6" w:rsidRDefault="00E83546" w:rsidP="00377054">
      <w:pPr>
        <w:pStyle w:val="ListBullet"/>
        <w:numPr>
          <w:ilvl w:val="0"/>
          <w:numId w:val="10"/>
        </w:numPr>
      </w:pPr>
      <w:r>
        <w:t>Is daar soortgelyke gemeenskappe wat, volgens jou, ook kan baat by soortgelyke ingryping?</w:t>
      </w:r>
      <w:r>
        <w:br/>
      </w:r>
    </w:p>
    <w:tbl>
      <w:tblPr>
        <w:tblStyle w:val="TableGrid"/>
        <w:tblW w:w="0" w:type="auto"/>
        <w:tblInd w:w="360" w:type="dxa"/>
        <w:tblLook w:val="04A0" w:firstRow="1" w:lastRow="0" w:firstColumn="1" w:lastColumn="0" w:noHBand="0" w:noVBand="1"/>
      </w:tblPr>
      <w:tblGrid>
        <w:gridCol w:w="6581"/>
        <w:gridCol w:w="1689"/>
      </w:tblGrid>
      <w:tr w:rsidR="002C73F6" w:rsidTr="00DB7431">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DB7431">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DB7431">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714022" w:rsidRDefault="00714022" w:rsidP="002C73F6">
      <w:pPr>
        <w:pStyle w:val="ListBullet"/>
        <w:numPr>
          <w:ilvl w:val="0"/>
          <w:numId w:val="0"/>
        </w:numPr>
        <w:ind w:left="720"/>
      </w:pPr>
    </w:p>
    <w:p w:rsidR="002C73F6" w:rsidRDefault="00EE6B93" w:rsidP="00EE6B93">
      <w:pPr>
        <w:pStyle w:val="ListBullet"/>
        <w:numPr>
          <w:ilvl w:val="0"/>
          <w:numId w:val="10"/>
        </w:numPr>
        <w:pBdr>
          <w:bottom w:val="single" w:sz="12" w:space="1" w:color="auto"/>
        </w:pBdr>
      </w:pPr>
      <w:r>
        <w:t xml:space="preserve"> </w:t>
      </w:r>
      <w:proofErr w:type="spellStart"/>
      <w:r w:rsidR="00E83546">
        <w:t>Gemeenskapsbelanghebbendes</w:t>
      </w:r>
      <w:proofErr w:type="spellEnd"/>
      <w:r w:rsidR="00E83546">
        <w:t xml:space="preserve"> (</w:t>
      </w:r>
      <w:proofErr w:type="spellStart"/>
      <w:r w:rsidR="00E83546">
        <w:t>skole</w:t>
      </w:r>
      <w:proofErr w:type="spellEnd"/>
      <w:r w:rsidR="00E83546">
        <w:t xml:space="preserve">, </w:t>
      </w:r>
      <w:proofErr w:type="spellStart"/>
      <w:r w:rsidR="00E83546">
        <w:t>kerke</w:t>
      </w:r>
      <w:proofErr w:type="spellEnd"/>
      <w:r w:rsidR="00E83546">
        <w:t xml:space="preserve">, </w:t>
      </w:r>
      <w:proofErr w:type="spellStart"/>
      <w:r w:rsidR="00E83546">
        <w:t>welsynsdienste</w:t>
      </w:r>
      <w:proofErr w:type="spellEnd"/>
      <w:r w:rsidR="00E83546">
        <w:t>)</w:t>
      </w:r>
      <w:r w:rsidR="00E83546">
        <w:br/>
      </w:r>
    </w:p>
    <w:tbl>
      <w:tblPr>
        <w:tblStyle w:val="TableGrid"/>
        <w:tblW w:w="0" w:type="auto"/>
        <w:tblInd w:w="360" w:type="dxa"/>
        <w:tblLook w:val="04A0" w:firstRow="1" w:lastRow="0" w:firstColumn="1" w:lastColumn="0" w:noHBand="0" w:noVBand="1"/>
      </w:tblPr>
      <w:tblGrid>
        <w:gridCol w:w="6581"/>
        <w:gridCol w:w="1689"/>
      </w:tblGrid>
      <w:tr w:rsidR="002C73F6" w:rsidTr="005551CA">
        <w:tc>
          <w:tcPr>
            <w:tcW w:w="6581" w:type="dxa"/>
          </w:tcPr>
          <w:p w:rsidR="002C73F6" w:rsidRPr="00377054" w:rsidRDefault="002C73F6"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rsidR="002C73F6" w:rsidRDefault="002C73F6" w:rsidP="00DB7431">
            <w:pPr>
              <w:pStyle w:val="ListBullet"/>
              <w:numPr>
                <w:ilvl w:val="0"/>
                <w:numId w:val="0"/>
              </w:numPr>
            </w:pPr>
            <w:proofErr w:type="spellStart"/>
            <w:r>
              <w:t>Ingesluit</w:t>
            </w:r>
            <w:proofErr w:type="spellEnd"/>
          </w:p>
        </w:tc>
      </w:tr>
      <w:tr w:rsidR="002C73F6" w:rsidTr="005551CA">
        <w:tc>
          <w:tcPr>
            <w:tcW w:w="6581" w:type="dxa"/>
          </w:tcPr>
          <w:p w:rsidR="002C73F6" w:rsidRDefault="002C73F6" w:rsidP="00DB7431">
            <w:pPr>
              <w:pStyle w:val="ListBullet"/>
              <w:numPr>
                <w:ilvl w:val="0"/>
                <w:numId w:val="0"/>
              </w:numPr>
            </w:pPr>
          </w:p>
        </w:tc>
        <w:tc>
          <w:tcPr>
            <w:tcW w:w="1689" w:type="dxa"/>
          </w:tcPr>
          <w:p w:rsidR="002C73F6" w:rsidRDefault="002C73F6" w:rsidP="00DB7431">
            <w:pPr>
              <w:pStyle w:val="ListBullet"/>
              <w:numPr>
                <w:ilvl w:val="0"/>
                <w:numId w:val="0"/>
              </w:numPr>
            </w:pPr>
          </w:p>
        </w:tc>
      </w:tr>
      <w:tr w:rsidR="00EE6B93" w:rsidTr="005551CA">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5551CA">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r w:rsidR="00EE6B93" w:rsidTr="005551CA">
        <w:tc>
          <w:tcPr>
            <w:tcW w:w="6581" w:type="dxa"/>
          </w:tcPr>
          <w:p w:rsidR="00EE6B93" w:rsidRDefault="00EE6B93" w:rsidP="00DB7431">
            <w:pPr>
              <w:pStyle w:val="ListBullet"/>
              <w:numPr>
                <w:ilvl w:val="0"/>
                <w:numId w:val="0"/>
              </w:numPr>
            </w:pPr>
          </w:p>
        </w:tc>
        <w:tc>
          <w:tcPr>
            <w:tcW w:w="1689" w:type="dxa"/>
          </w:tcPr>
          <w:p w:rsidR="00EE6B93" w:rsidRDefault="00EE6B93" w:rsidP="00DB7431">
            <w:pPr>
              <w:pStyle w:val="ListBullet"/>
              <w:numPr>
                <w:ilvl w:val="0"/>
                <w:numId w:val="0"/>
              </w:numPr>
            </w:pPr>
          </w:p>
        </w:tc>
      </w:tr>
    </w:tbl>
    <w:p w:rsidR="005551CA" w:rsidRDefault="005551CA"/>
    <w:p w:rsidR="000A04D1" w:rsidRDefault="000A04D1" w:rsidP="009775F1">
      <w:proofErr w:type="spellStart"/>
      <w:r>
        <w:t>Jou</w:t>
      </w:r>
      <w:proofErr w:type="spellEnd"/>
      <w:r>
        <w:t xml:space="preserve"> </w:t>
      </w:r>
      <w:proofErr w:type="spellStart"/>
      <w:r w:rsidRPr="005551CA">
        <w:rPr>
          <w:b/>
        </w:rPr>
        <w:t>Projekbeplanning-sigblad</w:t>
      </w:r>
      <w:proofErr w:type="spellEnd"/>
      <w:r>
        <w:t xml:space="preserve"> is die </w:t>
      </w:r>
      <w:proofErr w:type="spellStart"/>
      <w:r>
        <w:t>Excell</w:t>
      </w:r>
      <w:proofErr w:type="spellEnd"/>
      <w:r>
        <w:t xml:space="preserve"> Spread Sheet </w:t>
      </w:r>
      <w:proofErr w:type="spellStart"/>
      <w:r>
        <w:t>waarop</w:t>
      </w:r>
      <w:proofErr w:type="spellEnd"/>
      <w:r>
        <w:t xml:space="preserve"> </w:t>
      </w:r>
      <w:proofErr w:type="spellStart"/>
      <w:r>
        <w:t>jou</w:t>
      </w:r>
      <w:proofErr w:type="spellEnd"/>
      <w:r>
        <w:t xml:space="preserve"> </w:t>
      </w:r>
      <w:proofErr w:type="spellStart"/>
      <w:r>
        <w:t>beplanning</w:t>
      </w:r>
      <w:proofErr w:type="spellEnd"/>
      <w:r>
        <w:t xml:space="preserve"> </w:t>
      </w:r>
      <w:proofErr w:type="spellStart"/>
      <w:r>
        <w:t>gedoen</w:t>
      </w:r>
      <w:proofErr w:type="spellEnd"/>
      <w:r>
        <w:t xml:space="preserve"> </w:t>
      </w:r>
      <w:proofErr w:type="spellStart"/>
      <w:r>
        <w:t>gaan</w:t>
      </w:r>
      <w:proofErr w:type="spellEnd"/>
      <w:r>
        <w:t xml:space="preserve"> word.</w:t>
      </w:r>
    </w:p>
    <w:p w:rsidR="00714022" w:rsidRDefault="00E83546" w:rsidP="009775F1">
      <w:r>
        <w:t xml:space="preserve">Na </w:t>
      </w:r>
      <w:proofErr w:type="spellStart"/>
      <w:r>
        <w:t>voltooiing</w:t>
      </w:r>
      <w:proofErr w:type="spellEnd"/>
      <w:r>
        <w:t xml:space="preserve"> van </w:t>
      </w:r>
      <w:proofErr w:type="spellStart"/>
      <w:r>
        <w:t>hierdie</w:t>
      </w:r>
      <w:proofErr w:type="spellEnd"/>
      <w:r>
        <w:t xml:space="preserve"> interne vraelys, gaan oor </w:t>
      </w:r>
      <w:proofErr w:type="spellStart"/>
      <w:r>
        <w:t>na</w:t>
      </w:r>
      <w:proofErr w:type="spellEnd"/>
      <w:r>
        <w:t xml:space="preserve"> die </w:t>
      </w:r>
      <w:proofErr w:type="spellStart"/>
      <w:r>
        <w:t>volgende</w:t>
      </w:r>
      <w:proofErr w:type="spellEnd"/>
      <w:r>
        <w:t xml:space="preserve"> </w:t>
      </w:r>
      <w:proofErr w:type="spellStart"/>
      <w:r>
        <w:t>fase</w:t>
      </w:r>
      <w:proofErr w:type="spellEnd"/>
      <w:r>
        <w:t xml:space="preserve">: </w:t>
      </w:r>
      <w:proofErr w:type="spellStart"/>
      <w:r>
        <w:t>Ontwerp</w:t>
      </w:r>
      <w:proofErr w:type="spellEnd"/>
      <w:r>
        <w:t xml:space="preserve"> </w:t>
      </w:r>
      <w:proofErr w:type="spellStart"/>
      <w:r>
        <w:t>jou</w:t>
      </w:r>
      <w:proofErr w:type="spellEnd"/>
      <w:r>
        <w:t xml:space="preserve"> </w:t>
      </w:r>
      <w:proofErr w:type="spellStart"/>
      <w:r>
        <w:t>proj</w:t>
      </w:r>
      <w:r w:rsidR="005551CA">
        <w:t>ekbeplanning</w:t>
      </w:r>
      <w:proofErr w:type="spellEnd"/>
      <w:r w:rsidR="005551CA">
        <w:t xml:space="preserve"> in ’n </w:t>
      </w:r>
      <w:proofErr w:type="spellStart"/>
      <w:r w:rsidR="005551CA">
        <w:t>sigblad</w:t>
      </w:r>
      <w:proofErr w:type="spellEnd"/>
      <w:r>
        <w:t xml:space="preserve">. Maak seker dat elke antwoord hierbo in jou sigblad aangespreek word. Merk </w:t>
      </w:r>
      <w:proofErr w:type="spellStart"/>
      <w:r>
        <w:t>elke</w:t>
      </w:r>
      <w:proofErr w:type="spellEnd"/>
      <w:r>
        <w:t xml:space="preserve"> item </w:t>
      </w:r>
      <w:proofErr w:type="spellStart"/>
      <w:r>
        <w:t>af</w:t>
      </w:r>
      <w:proofErr w:type="spellEnd"/>
      <w:r>
        <w:t xml:space="preserve"> </w:t>
      </w:r>
      <w:proofErr w:type="spellStart"/>
      <w:r>
        <w:t>wanneer</w:t>
      </w:r>
      <w:proofErr w:type="spellEnd"/>
      <w:r>
        <w:t xml:space="preserve"> </w:t>
      </w:r>
      <w:proofErr w:type="spellStart"/>
      <w:r>
        <w:t>dit</w:t>
      </w:r>
      <w:proofErr w:type="spellEnd"/>
      <w:r>
        <w:t xml:space="preserve"> </w:t>
      </w:r>
      <w:proofErr w:type="spellStart"/>
      <w:r>
        <w:t>ingesluit</w:t>
      </w:r>
      <w:proofErr w:type="spellEnd"/>
      <w:r w:rsidR="005551CA">
        <w:t xml:space="preserve"> </w:t>
      </w:r>
      <w:proofErr w:type="spellStart"/>
      <w:r w:rsidR="005551CA">
        <w:t>en</w:t>
      </w:r>
      <w:proofErr w:type="spellEnd"/>
      <w:r w:rsidR="005551CA">
        <w:t xml:space="preserve"> </w:t>
      </w:r>
      <w:proofErr w:type="spellStart"/>
      <w:r w:rsidR="005551CA">
        <w:t>gedek</w:t>
      </w:r>
      <w:proofErr w:type="spellEnd"/>
      <w:r>
        <w:t xml:space="preserve"> is.</w:t>
      </w:r>
      <w:r>
        <w:br/>
      </w:r>
      <w:r>
        <w:br/>
        <w:t>Jou sigblad mag meer items bevat as die vraelys, maar dit mag nie minder wees nie. Hierdie vraelys help om jou fokus te bepaal en te verseker dat noodsaaklike items ingesluit is.</w:t>
      </w:r>
      <w:r>
        <w:br/>
      </w:r>
      <w:r>
        <w:br/>
        <w:t>Hierdie vraelys is nie finaal nie. Indien jy nuwe inligting ontvang wat jou beplanning kan verbeter, laat weet ons asseblief – ons sal dieselfde doen. Ons brei die vraelys vinnig uit indien dit tot jou effektiwiteit kan bydra.</w:t>
      </w:r>
      <w:r>
        <w:br/>
      </w:r>
      <w:r>
        <w:br/>
        <w:t xml:space="preserve">Ons doel is </w:t>
      </w:r>
      <w:proofErr w:type="spellStart"/>
      <w:r>
        <w:t>nie</w:t>
      </w:r>
      <w:proofErr w:type="spellEnd"/>
      <w:r>
        <w:t xml:space="preserve"> om </w:t>
      </w:r>
      <w:proofErr w:type="spellStart"/>
      <w:r>
        <w:t>jou</w:t>
      </w:r>
      <w:proofErr w:type="spellEnd"/>
      <w:r>
        <w:t xml:space="preserve"> </w:t>
      </w:r>
      <w:proofErr w:type="spellStart"/>
      <w:r>
        <w:t>projek</w:t>
      </w:r>
      <w:proofErr w:type="spellEnd"/>
      <w:r>
        <w:t xml:space="preserve"> </w:t>
      </w:r>
      <w:proofErr w:type="spellStart"/>
      <w:r>
        <w:t>oor</w:t>
      </w:r>
      <w:proofErr w:type="spellEnd"/>
      <w:r>
        <w:t xml:space="preserve"> </w:t>
      </w:r>
      <w:proofErr w:type="spellStart"/>
      <w:r>
        <w:t>te</w:t>
      </w:r>
      <w:proofErr w:type="spellEnd"/>
      <w:r>
        <w:t xml:space="preserve"> neem of </w:t>
      </w:r>
      <w:r w:rsidR="005551CA">
        <w:t xml:space="preserve">van </w:t>
      </w:r>
      <w:proofErr w:type="spellStart"/>
      <w:r w:rsidR="005551CA">
        <w:t>buite</w:t>
      </w:r>
      <w:proofErr w:type="spellEnd"/>
      <w:r>
        <w:t xml:space="preserve"> </w:t>
      </w:r>
      <w:proofErr w:type="spellStart"/>
      <w:r>
        <w:t>te</w:t>
      </w:r>
      <w:proofErr w:type="spellEnd"/>
      <w:r>
        <w:t xml:space="preserve"> </w:t>
      </w:r>
      <w:proofErr w:type="spellStart"/>
      <w:r>
        <w:t>bestuur</w:t>
      </w:r>
      <w:proofErr w:type="spellEnd"/>
      <w:r>
        <w:t xml:space="preserve"> </w:t>
      </w:r>
      <w:proofErr w:type="spellStart"/>
      <w:r>
        <w:t>nie</w:t>
      </w:r>
      <w:proofErr w:type="spellEnd"/>
      <w:r>
        <w:t>.</w:t>
      </w:r>
      <w:r>
        <w:br/>
      </w:r>
      <w:r>
        <w:br/>
        <w:t>Maar, indien jy verkies dat ons betrokke raak – byvoorbeeld met beplanning, implementering, of die aanstelling van 'n voltydse projekleier – kontak ons gerus. Ons sal help om jou visie, missie en doelwitte te bereik.</w:t>
      </w:r>
      <w:r>
        <w:br/>
      </w:r>
      <w:r>
        <w:br/>
      </w:r>
      <w:r w:rsidRPr="005551CA">
        <w:rPr>
          <w:b/>
          <w:i/>
        </w:rPr>
        <w:t>Onthou: Wat ons hier doen, is nog nooit tevore gedoen nie. Ons is besig om 'n nuwe wêreld saam te skep waar ons gelyk werk en leef voor een God, vry van skuldslawerny en enige beheer – hetsy deur regering of godsdiens. Ons sal ons pad moet vind soos ons vorder.</w:t>
      </w:r>
    </w:p>
    <w:sectPr w:rsidR="00714022"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2D85" w:rsidRDefault="00FF2D85" w:rsidP="00801C24">
      <w:pPr>
        <w:spacing w:after="0" w:line="240" w:lineRule="auto"/>
      </w:pPr>
      <w:r>
        <w:separator/>
      </w:r>
    </w:p>
  </w:endnote>
  <w:endnote w:type="continuationSeparator" w:id="0">
    <w:p w:rsidR="00FF2D85" w:rsidRDefault="00FF2D85" w:rsidP="0080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2D85" w:rsidRDefault="00FF2D85" w:rsidP="00801C24">
      <w:pPr>
        <w:spacing w:after="0" w:line="240" w:lineRule="auto"/>
      </w:pPr>
      <w:r>
        <w:separator/>
      </w:r>
    </w:p>
  </w:footnote>
  <w:footnote w:type="continuationSeparator" w:id="0">
    <w:p w:rsidR="00FF2D85" w:rsidRDefault="00FF2D85" w:rsidP="00801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C24" w:rsidRDefault="00AE4A9E" w:rsidP="00951B0F">
    <w:r w:rsidRPr="006A7F12">
      <w:rPr>
        <w:noProof/>
      </w:rPr>
      <w:drawing>
        <wp:anchor distT="0" distB="0" distL="114300" distR="114300" simplePos="0" relativeHeight="251659264" behindDoc="1" locked="0" layoutInCell="1" allowOverlap="1" wp14:anchorId="6DEF4431" wp14:editId="0F17F06F">
          <wp:simplePos x="0" y="0"/>
          <wp:positionH relativeFrom="column">
            <wp:posOffset>0</wp:posOffset>
          </wp:positionH>
          <wp:positionV relativeFrom="paragraph">
            <wp:posOffset>0</wp:posOffset>
          </wp:positionV>
          <wp:extent cx="1949450" cy="349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49450" cy="349250"/>
                  </a:xfrm>
                  <a:prstGeom prst="rect">
                    <a:avLst/>
                  </a:prstGeom>
                </pic:spPr>
              </pic:pic>
            </a:graphicData>
          </a:graphic>
        </wp:anchor>
      </w:drawing>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D8E3D52"/>
    <w:multiLevelType w:val="hybridMultilevel"/>
    <w:tmpl w:val="851057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78487390">
    <w:abstractNumId w:val="8"/>
  </w:num>
  <w:num w:numId="2" w16cid:durableId="479804960">
    <w:abstractNumId w:val="6"/>
  </w:num>
  <w:num w:numId="3" w16cid:durableId="1098449915">
    <w:abstractNumId w:val="5"/>
  </w:num>
  <w:num w:numId="4" w16cid:durableId="1432358597">
    <w:abstractNumId w:val="4"/>
  </w:num>
  <w:num w:numId="5" w16cid:durableId="955988642">
    <w:abstractNumId w:val="7"/>
  </w:num>
  <w:num w:numId="6" w16cid:durableId="2143381613">
    <w:abstractNumId w:val="3"/>
  </w:num>
  <w:num w:numId="7" w16cid:durableId="908269700">
    <w:abstractNumId w:val="2"/>
  </w:num>
  <w:num w:numId="8" w16cid:durableId="1627926603">
    <w:abstractNumId w:val="1"/>
  </w:num>
  <w:num w:numId="9" w16cid:durableId="721295310">
    <w:abstractNumId w:val="0"/>
  </w:num>
  <w:num w:numId="10" w16cid:durableId="2009818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25A"/>
    <w:rsid w:val="00034616"/>
    <w:rsid w:val="0006063C"/>
    <w:rsid w:val="000A04D1"/>
    <w:rsid w:val="0015074B"/>
    <w:rsid w:val="0029639D"/>
    <w:rsid w:val="002C73F6"/>
    <w:rsid w:val="00326F90"/>
    <w:rsid w:val="00377054"/>
    <w:rsid w:val="00527463"/>
    <w:rsid w:val="005551CA"/>
    <w:rsid w:val="005A640E"/>
    <w:rsid w:val="00714022"/>
    <w:rsid w:val="00801C24"/>
    <w:rsid w:val="00951B0F"/>
    <w:rsid w:val="009775F1"/>
    <w:rsid w:val="009C7263"/>
    <w:rsid w:val="00AA1D8D"/>
    <w:rsid w:val="00AD1883"/>
    <w:rsid w:val="00AE4A9E"/>
    <w:rsid w:val="00B41196"/>
    <w:rsid w:val="00B47730"/>
    <w:rsid w:val="00CB0664"/>
    <w:rsid w:val="00E82247"/>
    <w:rsid w:val="00E83546"/>
    <w:rsid w:val="00EE6B93"/>
    <w:rsid w:val="00FC693F"/>
    <w:rsid w:val="00FF2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9A8AA"/>
  <w14:defaultImageDpi w14:val="300"/>
  <w15:docId w15:val="{8CEA16EF-25AF-4732-B73A-2C148607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07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6EE9-1A52-4A2F-986A-7E250095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712</Words>
  <Characters>4450</Characters>
  <Application>Microsoft Office Word</Application>
  <DocSecurity>0</DocSecurity>
  <Lines>393</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Dawie Venter</cp:lastModifiedBy>
  <cp:revision>2</cp:revision>
  <dcterms:created xsi:type="dcterms:W3CDTF">2025-07-25T14:34:00Z</dcterms:created>
  <dcterms:modified xsi:type="dcterms:W3CDTF">2025-07-25T14:34:00Z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72cdca65-af7a-468c-839f-4aa725a15265</vt:lpwstr>
  </property>
</Properties>
</file>